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6BB0" w14:textId="54AE7EFF" w:rsidR="005B6D32" w:rsidRPr="004C1CDA" w:rsidRDefault="005B6D32" w:rsidP="004C1CDA">
      <w:pPr>
        <w:spacing w:after="0"/>
        <w:jc w:val="center"/>
        <w:rPr>
          <w:b/>
          <w:bCs/>
        </w:rPr>
      </w:pPr>
      <w:r w:rsidRPr="004C1CDA">
        <w:rPr>
          <w:b/>
          <w:bCs/>
        </w:rPr>
        <w:t>Salary Slip for the Month of [Month, Year]</w:t>
      </w:r>
    </w:p>
    <w:p w14:paraId="7FFF52A8" w14:textId="77777777" w:rsidR="005B6D32" w:rsidRDefault="005B6D32" w:rsidP="005B6D32">
      <w:pPr>
        <w:spacing w:after="0"/>
      </w:pPr>
    </w:p>
    <w:p w14:paraId="54F60191" w14:textId="3A2036D1" w:rsidR="005B6D32" w:rsidRPr="00C34067" w:rsidRDefault="005B6D32" w:rsidP="005B6D32">
      <w:pPr>
        <w:spacing w:after="0"/>
        <w:rPr>
          <w:i/>
          <w:iCs/>
        </w:rPr>
      </w:pPr>
      <w:r w:rsidRPr="00C34067">
        <w:rPr>
          <w:i/>
          <w:iCs/>
        </w:rPr>
        <w:t>Employee Details</w:t>
      </w:r>
    </w:p>
    <w:p w14:paraId="2BDC3D1F" w14:textId="68CCD485" w:rsidR="005B6D32" w:rsidRDefault="005B6D32" w:rsidP="005B6D32">
      <w:pPr>
        <w:spacing w:after="0"/>
      </w:pPr>
      <w:r w:rsidRPr="005B6D32">
        <w:rPr>
          <w:b/>
          <w:bCs/>
        </w:rPr>
        <w:t>Employee Name</w:t>
      </w:r>
      <w:r>
        <w:t>:</w:t>
      </w:r>
      <w:r w:rsidR="00FE5B27">
        <w:tab/>
      </w:r>
      <w:r>
        <w:t>[Employee's Name</w:t>
      </w:r>
      <w:r>
        <w:t>]</w:t>
      </w:r>
    </w:p>
    <w:p w14:paraId="3B218961" w14:textId="01D3C2C4" w:rsidR="005B6D32" w:rsidRDefault="005B6D32" w:rsidP="005B6D32">
      <w:pPr>
        <w:spacing w:after="0"/>
      </w:pPr>
      <w:r w:rsidRPr="005B6D32">
        <w:rPr>
          <w:b/>
          <w:bCs/>
        </w:rPr>
        <w:t>Employee ID</w:t>
      </w:r>
      <w:r>
        <w:t>:</w:t>
      </w:r>
      <w:r w:rsidR="00FE5B27">
        <w:tab/>
      </w:r>
      <w:r w:rsidR="00FE5B27">
        <w:tab/>
      </w:r>
      <w:r>
        <w:t xml:space="preserve">[Employee ID]    </w:t>
      </w:r>
    </w:p>
    <w:p w14:paraId="10A03425" w14:textId="3CCD944B" w:rsidR="005B6D32" w:rsidRDefault="005B6D32" w:rsidP="005B6D32">
      <w:pPr>
        <w:spacing w:after="0"/>
      </w:pPr>
      <w:r w:rsidRPr="005B6D32">
        <w:rPr>
          <w:b/>
          <w:bCs/>
        </w:rPr>
        <w:t>Designation</w:t>
      </w:r>
      <w:r>
        <w:t>:</w:t>
      </w:r>
      <w:r w:rsidR="00FE5B27">
        <w:tab/>
      </w:r>
      <w:r w:rsidR="00FE5B27">
        <w:tab/>
      </w:r>
      <w:r>
        <w:t xml:space="preserve">[Job Title]        </w:t>
      </w:r>
    </w:p>
    <w:p w14:paraId="3AE2452D" w14:textId="7912C252" w:rsidR="005B6D32" w:rsidRDefault="005B6D32" w:rsidP="005B6D32">
      <w:pPr>
        <w:spacing w:after="0"/>
      </w:pPr>
      <w:r w:rsidRPr="005B6D32">
        <w:rPr>
          <w:b/>
          <w:bCs/>
        </w:rPr>
        <w:t>Department</w:t>
      </w:r>
      <w:r>
        <w:t>:</w:t>
      </w:r>
      <w:r w:rsidR="00FE5B27">
        <w:tab/>
      </w:r>
      <w:r w:rsidR="00FE5B27">
        <w:tab/>
      </w:r>
      <w:r>
        <w:t xml:space="preserve">[Department]  </w:t>
      </w:r>
    </w:p>
    <w:p w14:paraId="4054684F" w14:textId="77777777" w:rsidR="005B6D32" w:rsidRDefault="005B6D32" w:rsidP="005B6D3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6D32" w14:paraId="4121D30D" w14:textId="77777777" w:rsidTr="005B6D32">
        <w:tc>
          <w:tcPr>
            <w:tcW w:w="4675" w:type="dxa"/>
          </w:tcPr>
          <w:p w14:paraId="0302C318" w14:textId="23A2321D" w:rsidR="005B6D32" w:rsidRPr="005B6D32" w:rsidRDefault="005B6D32" w:rsidP="005B6D32">
            <w:pPr>
              <w:rPr>
                <w:b/>
                <w:bCs/>
                <w:i/>
                <w:iCs/>
              </w:rPr>
            </w:pPr>
            <w:r w:rsidRPr="005B6D32">
              <w:rPr>
                <w:b/>
                <w:bCs/>
                <w:i/>
                <w:iCs/>
              </w:rPr>
              <w:t>Earnings</w:t>
            </w:r>
          </w:p>
        </w:tc>
        <w:tc>
          <w:tcPr>
            <w:tcW w:w="4675" w:type="dxa"/>
          </w:tcPr>
          <w:p w14:paraId="1C032EA9" w14:textId="77777777" w:rsidR="005B6D32" w:rsidRPr="005B6D32" w:rsidRDefault="005B6D32" w:rsidP="005B6D32">
            <w:pPr>
              <w:rPr>
                <w:b/>
                <w:bCs/>
              </w:rPr>
            </w:pPr>
          </w:p>
        </w:tc>
      </w:tr>
      <w:tr w:rsidR="005B6D32" w14:paraId="64F83768" w14:textId="77777777" w:rsidTr="005B6D32">
        <w:tc>
          <w:tcPr>
            <w:tcW w:w="4675" w:type="dxa"/>
          </w:tcPr>
          <w:p w14:paraId="67180054" w14:textId="63D38620" w:rsidR="005B6D32" w:rsidRPr="005B6D32" w:rsidRDefault="005B6D32" w:rsidP="005B6D32">
            <w:pPr>
              <w:rPr>
                <w:b/>
                <w:bCs/>
              </w:rPr>
            </w:pPr>
            <w:r w:rsidRPr="005B6D32">
              <w:rPr>
                <w:b/>
                <w:bCs/>
              </w:rPr>
              <w:t>Component</w:t>
            </w:r>
          </w:p>
        </w:tc>
        <w:tc>
          <w:tcPr>
            <w:tcW w:w="4675" w:type="dxa"/>
          </w:tcPr>
          <w:p w14:paraId="1ED17813" w14:textId="01511ABF" w:rsidR="005B6D32" w:rsidRPr="005B6D32" w:rsidRDefault="005B6D32" w:rsidP="005B6D32">
            <w:pPr>
              <w:rPr>
                <w:b/>
                <w:bCs/>
              </w:rPr>
            </w:pPr>
            <w:r w:rsidRPr="005B6D32">
              <w:rPr>
                <w:b/>
                <w:bCs/>
              </w:rPr>
              <w:t>Amount</w:t>
            </w:r>
          </w:p>
        </w:tc>
      </w:tr>
      <w:tr w:rsidR="005B6D32" w14:paraId="791C4CFF" w14:textId="77777777" w:rsidTr="005B6D32">
        <w:tc>
          <w:tcPr>
            <w:tcW w:w="4675" w:type="dxa"/>
          </w:tcPr>
          <w:p w14:paraId="21728E10" w14:textId="776EADA6" w:rsidR="005B6D32" w:rsidRDefault="005B6D32" w:rsidP="005B6D32">
            <w:r>
              <w:t>Basic Salary</w:t>
            </w:r>
          </w:p>
        </w:tc>
        <w:tc>
          <w:tcPr>
            <w:tcW w:w="4675" w:type="dxa"/>
          </w:tcPr>
          <w:p w14:paraId="42C0CA43" w14:textId="4830E8D4" w:rsidR="005B6D32" w:rsidRDefault="005B6D32" w:rsidP="005B6D32">
            <w:r>
              <w:t>[Basic Salary Amount]</w:t>
            </w:r>
          </w:p>
        </w:tc>
      </w:tr>
      <w:tr w:rsidR="005B6D32" w14:paraId="769BECD1" w14:textId="77777777" w:rsidTr="005B6D32">
        <w:tc>
          <w:tcPr>
            <w:tcW w:w="4675" w:type="dxa"/>
          </w:tcPr>
          <w:p w14:paraId="4DC2B89D" w14:textId="315E555D" w:rsidR="005B6D32" w:rsidRDefault="005B6D32" w:rsidP="005B6D32">
            <w:r>
              <w:t>HRA</w:t>
            </w:r>
          </w:p>
        </w:tc>
        <w:tc>
          <w:tcPr>
            <w:tcW w:w="4675" w:type="dxa"/>
          </w:tcPr>
          <w:p w14:paraId="4231411E" w14:textId="29E27916" w:rsidR="005B6D32" w:rsidRDefault="005B6D32" w:rsidP="005B6D32">
            <w:r>
              <w:t>[HRA</w:t>
            </w:r>
            <w:r>
              <w:t xml:space="preserve"> </w:t>
            </w:r>
            <w:r>
              <w:t>Amount]</w:t>
            </w:r>
          </w:p>
        </w:tc>
      </w:tr>
      <w:tr w:rsidR="005B6D32" w14:paraId="5D854808" w14:textId="77777777" w:rsidTr="005B6D32">
        <w:tc>
          <w:tcPr>
            <w:tcW w:w="4675" w:type="dxa"/>
          </w:tcPr>
          <w:p w14:paraId="56D914B9" w14:textId="38C5DDE2" w:rsidR="005B6D32" w:rsidRDefault="005B6D32" w:rsidP="005B6D32">
            <w:r>
              <w:t>Allowances</w:t>
            </w:r>
          </w:p>
        </w:tc>
        <w:tc>
          <w:tcPr>
            <w:tcW w:w="4675" w:type="dxa"/>
          </w:tcPr>
          <w:p w14:paraId="60FCCE5A" w14:textId="2B5A2F99" w:rsidR="005B6D32" w:rsidRDefault="005B6D32" w:rsidP="005B6D32">
            <w:r>
              <w:t>[Allowances</w:t>
            </w:r>
            <w:r>
              <w:t xml:space="preserve"> </w:t>
            </w:r>
            <w:r>
              <w:t>Amount]</w:t>
            </w:r>
          </w:p>
        </w:tc>
      </w:tr>
      <w:tr w:rsidR="005B6D32" w14:paraId="0FE41CB2" w14:textId="77777777" w:rsidTr="005B6D32">
        <w:tc>
          <w:tcPr>
            <w:tcW w:w="4675" w:type="dxa"/>
          </w:tcPr>
          <w:p w14:paraId="5D2945FA" w14:textId="27917C5E" w:rsidR="005B6D32" w:rsidRDefault="005B6D32" w:rsidP="005B6D32">
            <w:r>
              <w:t>Bonus</w:t>
            </w:r>
          </w:p>
        </w:tc>
        <w:tc>
          <w:tcPr>
            <w:tcW w:w="4675" w:type="dxa"/>
          </w:tcPr>
          <w:p w14:paraId="136E7751" w14:textId="66537BA6" w:rsidR="005B6D32" w:rsidRDefault="005B6D32" w:rsidP="005B6D32">
            <w:r>
              <w:t>[Bonus</w:t>
            </w:r>
            <w:r>
              <w:t xml:space="preserve"> </w:t>
            </w:r>
            <w:r>
              <w:t>Amount]</w:t>
            </w:r>
          </w:p>
        </w:tc>
      </w:tr>
      <w:tr w:rsidR="005B6D32" w14:paraId="43F02A4F" w14:textId="77777777" w:rsidTr="005B6D32">
        <w:tc>
          <w:tcPr>
            <w:tcW w:w="4675" w:type="dxa"/>
          </w:tcPr>
          <w:p w14:paraId="3D2D89F8" w14:textId="5FC977C2" w:rsidR="005B6D32" w:rsidRPr="005B6D32" w:rsidRDefault="005B6D32" w:rsidP="005B6D32">
            <w:pPr>
              <w:rPr>
                <w:b/>
                <w:bCs/>
              </w:rPr>
            </w:pPr>
            <w:r w:rsidRPr="005B6D32">
              <w:rPr>
                <w:b/>
                <w:bCs/>
              </w:rPr>
              <w:t>Total Earnings</w:t>
            </w:r>
          </w:p>
        </w:tc>
        <w:tc>
          <w:tcPr>
            <w:tcW w:w="4675" w:type="dxa"/>
          </w:tcPr>
          <w:p w14:paraId="1712B681" w14:textId="63634839" w:rsidR="005B6D32" w:rsidRPr="005B6D32" w:rsidRDefault="005B6D32" w:rsidP="005B6D32">
            <w:pPr>
              <w:rPr>
                <w:b/>
                <w:bCs/>
              </w:rPr>
            </w:pPr>
            <w:r w:rsidRPr="005B6D32">
              <w:rPr>
                <w:b/>
                <w:bCs/>
              </w:rPr>
              <w:t>[</w:t>
            </w:r>
            <w:r w:rsidRPr="005B6D32">
              <w:rPr>
                <w:b/>
                <w:bCs/>
              </w:rPr>
              <w:t>Total</w:t>
            </w:r>
            <w:r w:rsidRPr="005B6D32">
              <w:rPr>
                <w:b/>
                <w:bCs/>
              </w:rPr>
              <w:t xml:space="preserve"> </w:t>
            </w:r>
            <w:r w:rsidR="00FE5B27">
              <w:rPr>
                <w:b/>
                <w:bCs/>
              </w:rPr>
              <w:t>Earnings</w:t>
            </w:r>
            <w:r w:rsidRPr="005B6D32">
              <w:rPr>
                <w:b/>
                <w:bCs/>
              </w:rPr>
              <w:t>]</w:t>
            </w:r>
          </w:p>
        </w:tc>
      </w:tr>
      <w:tr w:rsidR="005B6D32" w14:paraId="2807CC89" w14:textId="77777777" w:rsidTr="005B6D32">
        <w:tc>
          <w:tcPr>
            <w:tcW w:w="4675" w:type="dxa"/>
          </w:tcPr>
          <w:p w14:paraId="774D7B4A" w14:textId="7BB60252" w:rsidR="005B6D32" w:rsidRPr="005B6D32" w:rsidRDefault="005B6D32" w:rsidP="005B6D32">
            <w:pPr>
              <w:rPr>
                <w:b/>
                <w:bCs/>
                <w:i/>
                <w:iCs/>
              </w:rPr>
            </w:pPr>
            <w:r w:rsidRPr="005B6D32">
              <w:rPr>
                <w:b/>
                <w:bCs/>
                <w:i/>
                <w:iCs/>
              </w:rPr>
              <w:t>Deductions</w:t>
            </w:r>
          </w:p>
        </w:tc>
        <w:tc>
          <w:tcPr>
            <w:tcW w:w="4675" w:type="dxa"/>
          </w:tcPr>
          <w:p w14:paraId="727FB320" w14:textId="77777777" w:rsidR="005B6D32" w:rsidRPr="005B6D32" w:rsidRDefault="005B6D32" w:rsidP="005B6D32">
            <w:pPr>
              <w:rPr>
                <w:b/>
                <w:bCs/>
              </w:rPr>
            </w:pPr>
          </w:p>
        </w:tc>
      </w:tr>
      <w:tr w:rsidR="005B6D32" w14:paraId="1098B680" w14:textId="77777777" w:rsidTr="005B6D32">
        <w:tc>
          <w:tcPr>
            <w:tcW w:w="4675" w:type="dxa"/>
          </w:tcPr>
          <w:p w14:paraId="49021299" w14:textId="1F2B270D" w:rsidR="00FE5B27" w:rsidRPr="00FE5B27" w:rsidRDefault="00FE5B27" w:rsidP="005B6D32">
            <w:r w:rsidRPr="00FE5B27">
              <w:t>Provident Funds</w:t>
            </w:r>
          </w:p>
        </w:tc>
        <w:tc>
          <w:tcPr>
            <w:tcW w:w="4675" w:type="dxa"/>
          </w:tcPr>
          <w:p w14:paraId="6F905EFB" w14:textId="40547830" w:rsidR="005B6D32" w:rsidRPr="00FE5B27" w:rsidRDefault="00FE5B27" w:rsidP="005B6D32">
            <w:r w:rsidRPr="00FE5B27">
              <w:t>[Amount]</w:t>
            </w:r>
          </w:p>
        </w:tc>
      </w:tr>
      <w:tr w:rsidR="005B6D32" w14:paraId="5D6F8713" w14:textId="77777777" w:rsidTr="005B6D32">
        <w:tc>
          <w:tcPr>
            <w:tcW w:w="4675" w:type="dxa"/>
          </w:tcPr>
          <w:p w14:paraId="6FDB33EC" w14:textId="2AAED9B1" w:rsidR="005B6D32" w:rsidRPr="00FE5B27" w:rsidRDefault="00FE5B27" w:rsidP="005B6D32">
            <w:r w:rsidRPr="00FE5B27">
              <w:t>Professional Tax</w:t>
            </w:r>
          </w:p>
        </w:tc>
        <w:tc>
          <w:tcPr>
            <w:tcW w:w="4675" w:type="dxa"/>
          </w:tcPr>
          <w:p w14:paraId="4763DF04" w14:textId="7A92388F" w:rsidR="005B6D32" w:rsidRPr="00FE5B27" w:rsidRDefault="00FE5B27" w:rsidP="005B6D32">
            <w:r w:rsidRPr="00FE5B27">
              <w:t>[Amount]</w:t>
            </w:r>
          </w:p>
        </w:tc>
      </w:tr>
      <w:tr w:rsidR="005B6D32" w14:paraId="03E0177C" w14:textId="77777777" w:rsidTr="005B6D32">
        <w:tc>
          <w:tcPr>
            <w:tcW w:w="4675" w:type="dxa"/>
          </w:tcPr>
          <w:p w14:paraId="245C507D" w14:textId="677C3B0D" w:rsidR="005B6D32" w:rsidRPr="00FE5B27" w:rsidRDefault="00FE5B27" w:rsidP="005B6D32">
            <w:r w:rsidRPr="00FE5B27">
              <w:t>Other</w:t>
            </w:r>
          </w:p>
        </w:tc>
        <w:tc>
          <w:tcPr>
            <w:tcW w:w="4675" w:type="dxa"/>
          </w:tcPr>
          <w:p w14:paraId="04888196" w14:textId="774B89DF" w:rsidR="005B6D32" w:rsidRPr="00FE5B27" w:rsidRDefault="00FE5B27" w:rsidP="005B6D32">
            <w:r w:rsidRPr="00FE5B27">
              <w:t>[Amount]</w:t>
            </w:r>
          </w:p>
        </w:tc>
      </w:tr>
      <w:tr w:rsidR="005B6D32" w14:paraId="41E666DC" w14:textId="77777777" w:rsidTr="005B6D32">
        <w:tc>
          <w:tcPr>
            <w:tcW w:w="4675" w:type="dxa"/>
          </w:tcPr>
          <w:p w14:paraId="1A097563" w14:textId="7F740BCB" w:rsidR="005B6D32" w:rsidRPr="00FE5B27" w:rsidRDefault="00FE5B27" w:rsidP="005B6D32">
            <w:pPr>
              <w:rPr>
                <w:b/>
                <w:bCs/>
              </w:rPr>
            </w:pPr>
            <w:r w:rsidRPr="00FE5B27">
              <w:rPr>
                <w:b/>
                <w:bCs/>
              </w:rPr>
              <w:t>Total Deductions</w:t>
            </w:r>
          </w:p>
        </w:tc>
        <w:tc>
          <w:tcPr>
            <w:tcW w:w="4675" w:type="dxa"/>
          </w:tcPr>
          <w:p w14:paraId="77E9080A" w14:textId="782F5448" w:rsidR="005B6D32" w:rsidRPr="00FE5B27" w:rsidRDefault="00FE5B27" w:rsidP="005B6D32">
            <w:pPr>
              <w:rPr>
                <w:b/>
                <w:bCs/>
              </w:rPr>
            </w:pPr>
            <w:r w:rsidRPr="00FE5B27">
              <w:rPr>
                <w:b/>
                <w:bCs/>
              </w:rPr>
              <w:t>[</w:t>
            </w:r>
            <w:r>
              <w:rPr>
                <w:b/>
                <w:bCs/>
              </w:rPr>
              <w:t>Total Deductions</w:t>
            </w:r>
            <w:r w:rsidRPr="00FE5B27">
              <w:rPr>
                <w:b/>
                <w:bCs/>
              </w:rPr>
              <w:t>]</w:t>
            </w:r>
          </w:p>
        </w:tc>
      </w:tr>
      <w:tr w:rsidR="005B6D32" w14:paraId="3C7B6F1E" w14:textId="77777777" w:rsidTr="005B6D32">
        <w:tc>
          <w:tcPr>
            <w:tcW w:w="4675" w:type="dxa"/>
          </w:tcPr>
          <w:p w14:paraId="6767EB8C" w14:textId="072B5750" w:rsidR="005B6D32" w:rsidRPr="005B6D32" w:rsidRDefault="00FE5B27" w:rsidP="005B6D32">
            <w:pPr>
              <w:rPr>
                <w:b/>
                <w:bCs/>
              </w:rPr>
            </w:pPr>
            <w:r>
              <w:rPr>
                <w:b/>
                <w:bCs/>
              </w:rPr>
              <w:t>Net Pay</w:t>
            </w:r>
          </w:p>
        </w:tc>
        <w:tc>
          <w:tcPr>
            <w:tcW w:w="4675" w:type="dxa"/>
          </w:tcPr>
          <w:p w14:paraId="18C44443" w14:textId="55675EFE" w:rsidR="005B6D32" w:rsidRPr="005B6D32" w:rsidRDefault="00FE5B27" w:rsidP="005B6D32">
            <w:pPr>
              <w:rPr>
                <w:b/>
                <w:bCs/>
              </w:rPr>
            </w:pPr>
            <w:r>
              <w:rPr>
                <w:b/>
                <w:bCs/>
              </w:rPr>
              <w:t>[Amount]</w:t>
            </w:r>
          </w:p>
        </w:tc>
      </w:tr>
    </w:tbl>
    <w:p w14:paraId="4EFF415C" w14:textId="77777777" w:rsidR="005B6D32" w:rsidRDefault="005B6D32" w:rsidP="005B6D32">
      <w:pPr>
        <w:spacing w:after="0"/>
      </w:pPr>
    </w:p>
    <w:p w14:paraId="317B37CC" w14:textId="73070DA1" w:rsidR="005B6D32" w:rsidRDefault="005B6D32" w:rsidP="005B6D32">
      <w:pPr>
        <w:spacing w:after="0"/>
      </w:pPr>
      <w:r>
        <w:t>Authorized Signatory</w:t>
      </w:r>
    </w:p>
    <w:p w14:paraId="5F184AA0" w14:textId="77777777" w:rsidR="005B6D32" w:rsidRDefault="005B6D32" w:rsidP="005B6D32">
      <w:pPr>
        <w:spacing w:after="0"/>
      </w:pPr>
    </w:p>
    <w:p w14:paraId="39E3625D" w14:textId="77777777" w:rsidR="00C34067" w:rsidRDefault="00C34067" w:rsidP="005B6D32">
      <w:pPr>
        <w:spacing w:after="0"/>
      </w:pPr>
    </w:p>
    <w:p w14:paraId="41F3BAD6" w14:textId="2FF9AA55" w:rsidR="005B6D32" w:rsidRDefault="005B6D32" w:rsidP="005B6D32">
      <w:pPr>
        <w:spacing w:after="0"/>
      </w:pPr>
      <w:r>
        <w:t xml:space="preserve">[Company Representative Name]  </w:t>
      </w:r>
    </w:p>
    <w:p w14:paraId="3E536DFF" w14:textId="77777777" w:rsidR="005B6D32" w:rsidRDefault="005B6D32" w:rsidP="005B6D32">
      <w:pPr>
        <w:spacing w:after="0"/>
      </w:pPr>
      <w:r>
        <w:t>[Company Representative Title]</w:t>
      </w:r>
    </w:p>
    <w:p w14:paraId="21AFA9B4" w14:textId="77777777" w:rsidR="005B6D32" w:rsidRDefault="005B6D32" w:rsidP="005B6D32">
      <w:pPr>
        <w:spacing w:after="0"/>
      </w:pPr>
    </w:p>
    <w:p w14:paraId="4E72A515" w14:textId="1F33E887" w:rsidR="00D8147A" w:rsidRDefault="005B6D32" w:rsidP="005B6D32">
      <w:pPr>
        <w:spacing w:after="0"/>
      </w:pPr>
      <w:r>
        <w:t>Date: [Date]</w:t>
      </w:r>
    </w:p>
    <w:sectPr w:rsidR="00D8147A" w:rsidSect="00E073C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275" w:right="1296" w:bottom="1411" w:left="158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CCD85" w14:textId="77777777" w:rsidR="00617002" w:rsidRDefault="00617002">
      <w:pPr>
        <w:spacing w:after="0"/>
      </w:pPr>
      <w:r>
        <w:separator/>
      </w:r>
    </w:p>
    <w:p w14:paraId="38C539D0" w14:textId="77777777" w:rsidR="00617002" w:rsidRDefault="00617002"/>
  </w:endnote>
  <w:endnote w:type="continuationSeparator" w:id="0">
    <w:p w14:paraId="37B2B3FF" w14:textId="77777777" w:rsidR="00617002" w:rsidRDefault="00617002">
      <w:pPr>
        <w:spacing w:after="0"/>
      </w:pPr>
      <w:r>
        <w:continuationSeparator/>
      </w:r>
    </w:p>
    <w:p w14:paraId="5DB00D83" w14:textId="77777777" w:rsidR="00617002" w:rsidRDefault="006170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20266" w14:textId="0D6EA510" w:rsidR="00A302BB" w:rsidRPr="00A302BB" w:rsidRDefault="00762570" w:rsidP="00A302BB">
    <w:pPr>
      <w:pStyle w:val="Footer"/>
      <w:rPr>
        <w:b/>
        <w:bCs/>
      </w:rPr>
    </w:pPr>
    <w:r w:rsidRPr="0031278C">
      <w:rPr>
        <w:noProof/>
      </w:rPr>
      <mc:AlternateContent>
        <mc:Choice Requires="wpg">
          <w:drawing>
            <wp:anchor distT="0" distB="0" distL="114300" distR="114300" simplePos="0" relativeHeight="251665407" behindDoc="1" locked="0" layoutInCell="1" allowOverlap="1" wp14:anchorId="70274011" wp14:editId="0417FB94">
              <wp:simplePos x="0" y="0"/>
              <wp:positionH relativeFrom="page">
                <wp:align>right</wp:align>
              </wp:positionH>
              <wp:positionV relativeFrom="page">
                <wp:posOffset>7948245</wp:posOffset>
              </wp:positionV>
              <wp:extent cx="8177107" cy="2759515"/>
              <wp:effectExtent l="0" t="0" r="0" b="3175"/>
              <wp:wrapNone/>
              <wp:docPr id="19" name="Group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77107" cy="2759515"/>
                        <a:chOff x="12540" y="4878"/>
                        <a:chExt cx="7765212" cy="2812164"/>
                      </a:xfrm>
                    </wpg:grpSpPr>
                    <wps:wsp>
                      <wps:cNvPr id="2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858809" id="Group 19" o:spid="_x0000_s1026" alt="&quot;&quot;" style="position:absolute;margin-left:592.65pt;margin-top:625.85pt;width:643.85pt;height:217.3pt;z-index:-251651073;mso-position-horizontal:right;mso-position-horizontal-relative:page;mso-position-vertical-relative:page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  <w:r w:rsidR="00A302BB" w:rsidRPr="00A302BB">
      <w:rPr>
        <w:b/>
        <w:bCs/>
      </w:rPr>
      <w:t>Address</w:t>
    </w:r>
  </w:p>
  <w:p w14:paraId="3641681F" w14:textId="55B56B15" w:rsidR="00A302BB" w:rsidRDefault="00A302BB" w:rsidP="00A302BB">
    <w:pPr>
      <w:pStyle w:val="Footer"/>
    </w:pPr>
    <w:r>
      <w:t>B-44, Sec B, Indrapuri, Bhopal, MP, India 462022</w:t>
    </w:r>
  </w:p>
  <w:p w14:paraId="6FCBFA2A" w14:textId="74A62EAA" w:rsidR="00E073C9" w:rsidRDefault="00A302BB" w:rsidP="00E073C9">
    <w:pPr>
      <w:pStyle w:val="Footer"/>
    </w:pPr>
    <w:r>
      <w:t>+9191091 71244 | +9191091 71245</w:t>
    </w:r>
  </w:p>
  <w:p w14:paraId="7F490E8C" w14:textId="1780D040" w:rsidR="00E073C9" w:rsidRDefault="00A302BB" w:rsidP="00E073C9">
    <w:pPr>
      <w:pStyle w:val="Footer"/>
    </w:pPr>
    <w:r>
      <w:t>hello@qrstaff.in</w:t>
    </w:r>
  </w:p>
  <w:p w14:paraId="30C00347" w14:textId="04CED283" w:rsidR="00E63A04" w:rsidRPr="00E073C9" w:rsidRDefault="00A302BB" w:rsidP="00E073C9">
    <w:pPr>
      <w:pStyle w:val="Footer"/>
    </w:pPr>
    <w:r>
      <w:t>www.qrstaff.in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3112" w14:textId="77777777" w:rsidR="004C287B" w:rsidRDefault="00000000" w:rsidP="00936859">
    <w:pPr>
      <w:pStyle w:val="Footer"/>
    </w:pPr>
    <w:sdt>
      <w:sdtPr>
        <w:id w:val="-728384629"/>
        <w:temporary/>
        <w:showingPlcHdr/>
        <w15:appearance w15:val="hidden"/>
      </w:sdtPr>
      <w:sdtContent>
        <w:r w:rsidR="00936859">
          <w:t>5432 Any Street West</w:t>
        </w:r>
      </w:sdtContent>
    </w:sdt>
  </w:p>
  <w:p w14:paraId="31B44167" w14:textId="77777777" w:rsidR="00936859" w:rsidRDefault="00000000" w:rsidP="00936859">
    <w:pPr>
      <w:pStyle w:val="ContactInfo"/>
    </w:pPr>
    <w:sdt>
      <w:sdtPr>
        <w:id w:val="1668832742"/>
        <w:temporary/>
        <w:showingPlcHdr/>
        <w15:appearance w15:val="hidden"/>
      </w:sdtPr>
      <w:sdtContent>
        <w:r w:rsidR="00936859">
          <w:t>Townsville, State 54321 USA</w:t>
        </w:r>
      </w:sdtContent>
    </w:sdt>
  </w:p>
  <w:p w14:paraId="6B3DD94B" w14:textId="77777777" w:rsidR="00936859" w:rsidRDefault="00000000" w:rsidP="00936859">
    <w:pPr>
      <w:pStyle w:val="Footer"/>
    </w:pPr>
    <w:sdt>
      <w:sdtPr>
        <w:id w:val="-1152596164"/>
        <w:temporary/>
        <w:showingPlcHdr/>
        <w15:appearance w15:val="hidden"/>
      </w:sdtPr>
      <w:sdtContent>
        <w:r w:rsidR="00936859">
          <w:t>(543) 543-5432  (800) 543-5432</w:t>
        </w:r>
      </w:sdtContent>
    </w:sdt>
  </w:p>
  <w:p w14:paraId="3EC5FA06" w14:textId="77777777" w:rsidR="00936859" w:rsidRDefault="00000000" w:rsidP="00936859">
    <w:pPr>
      <w:pStyle w:val="Footer"/>
    </w:pPr>
    <w:sdt>
      <w:sdtPr>
        <w:id w:val="-101340984"/>
        <w:temporary/>
        <w:showingPlcHdr/>
        <w15:appearance w15:val="hidden"/>
      </w:sdtPr>
      <w:sdtContent>
        <w:r w:rsidR="00936859">
          <w:t>(543) 543-5433 fax</w:t>
        </w:r>
      </w:sdtContent>
    </w:sdt>
  </w:p>
  <w:p w14:paraId="4C1581AF" w14:textId="77777777" w:rsidR="008B0076" w:rsidRPr="008B0076" w:rsidRDefault="00000000" w:rsidP="00936859">
    <w:pPr>
      <w:pStyle w:val="Footer"/>
    </w:pPr>
    <w:sdt>
      <w:sdtPr>
        <w:id w:val="1647011317"/>
        <w:placeholder>
          <w:docPart w:val="1191A56DF4D9473B88697CC8B8022DBE"/>
        </w:placeholder>
        <w:temporary/>
        <w:showingPlcHdr/>
        <w15:appearance w15:val="hidden"/>
      </w:sdtPr>
      <w:sdtContent>
        <w:r w:rsidR="00936859">
          <w:t>www.yourwebsitehere.com</w:t>
        </w:r>
      </w:sdtContent>
    </w:sdt>
    <w:r w:rsidR="00A62C23" w:rsidRPr="0031278C">
      <w:rPr>
        <w:noProof/>
      </w:rPr>
      <mc:AlternateContent>
        <mc:Choice Requires="wpg">
          <w:drawing>
            <wp:anchor distT="0" distB="0" distL="114300" distR="114300" simplePos="0" relativeHeight="251663359" behindDoc="1" locked="0" layoutInCell="1" allowOverlap="1" wp14:anchorId="36324EB2" wp14:editId="4301D3D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7342505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01501F" id="Group 5" o:spid="_x0000_s1026" alt="&quot;&quot;" style="position:absolute;margin-left:0;margin-top:0;width:576.7pt;height:198pt;z-index:-251653121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312D2" w14:textId="77777777" w:rsidR="00617002" w:rsidRDefault="00617002">
      <w:pPr>
        <w:spacing w:after="0"/>
      </w:pPr>
      <w:r>
        <w:separator/>
      </w:r>
    </w:p>
    <w:p w14:paraId="2D75CDBE" w14:textId="77777777" w:rsidR="00617002" w:rsidRDefault="00617002"/>
  </w:footnote>
  <w:footnote w:type="continuationSeparator" w:id="0">
    <w:p w14:paraId="37B254C7" w14:textId="77777777" w:rsidR="00617002" w:rsidRDefault="00617002">
      <w:pPr>
        <w:spacing w:after="0"/>
      </w:pPr>
      <w:r>
        <w:continuationSeparator/>
      </w:r>
    </w:p>
    <w:p w14:paraId="4F6B2950" w14:textId="77777777" w:rsidR="00617002" w:rsidRDefault="006170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B2C0" w14:textId="77777777" w:rsidR="00E63A04" w:rsidRDefault="00E073C9" w:rsidP="00E073C9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73CFB191" wp14:editId="01DC0137">
              <wp:extent cx="2057400" cy="1057275"/>
              <wp:effectExtent l="0" t="0" r="0" b="9525"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27A18A" w14:textId="618D8D70" w:rsidR="00E073C9" w:rsidRPr="001439FF" w:rsidRDefault="00A302BB" w:rsidP="00A302BB">
                            <w:pPr>
                              <w:pStyle w:val="Logo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FB191" id="Group 13" o:spid="_x0000_s1026" alt="&quot;&quot;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">
              <v:group id="Group 14" o:spid="_x0000_s1027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3" o:spid="_x0000_s1028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29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0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" filled="f" fillcolor="#fffffe" stroked="f" strokecolor="#212120" insetpen="t">
                <v:textbox inset="2.88pt,2.88pt,2.88pt,2.88pt">
                  <w:txbxContent>
                    <w:p w14:paraId="3827A18A" w14:textId="618D8D70" w:rsidR="00E073C9" w:rsidRPr="001439FF" w:rsidRDefault="00A302BB" w:rsidP="00A302BB">
                      <w:pPr>
                        <w:pStyle w:val="Logo"/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Company Name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866D" w14:textId="77777777" w:rsidR="00E62294" w:rsidRPr="00A62C23" w:rsidRDefault="00A62C23" w:rsidP="00A62C2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071933D0" wp14:editId="6CE55D1F">
              <wp:extent cx="2057400" cy="1057275"/>
              <wp:effectExtent l="0" t="0" r="0" b="9525"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39FA99" w14:textId="77777777" w:rsidR="00A62C23" w:rsidRPr="001439FF" w:rsidRDefault="00A62C23" w:rsidP="00A62C23">
                            <w:pPr>
                              <w:pStyle w:val="Logo"/>
                              <w:rPr>
                                <w:lang w:val="en"/>
                              </w:rPr>
                            </w:pPr>
                            <w:r w:rsidRPr="001439FF">
                              <w:rPr>
                                <w:lang w:val="en"/>
                              </w:rPr>
                              <w:t>Financial Consultation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71933D0" id="Group 2" o:spid="_x0000_s1032" alt="&quot;&quot;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">
              <v:group id="Group 9" o:spid="_x0000_s1033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3" o:spid="_x0000_s1034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35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6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7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" filled="f" fillcolor="#fffffe" stroked="f" strokecolor="#212120" insetpen="t">
                <v:textbox inset="2.88pt,2.88pt,2.88pt,2.88pt">
                  <w:txbxContent>
                    <w:p w14:paraId="6539FA99" w14:textId="77777777" w:rsidR="00A62C23" w:rsidRPr="001439FF" w:rsidRDefault="00A62C23" w:rsidP="00A62C23">
                      <w:pPr>
                        <w:pStyle w:val="Logo"/>
                        <w:rPr>
                          <w:lang w:val="en"/>
                        </w:rPr>
                      </w:pPr>
                      <w:r w:rsidRPr="001439FF">
                        <w:rPr>
                          <w:lang w:val="en"/>
                        </w:rPr>
                        <w:t>Financial Consultation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3227346">
    <w:abstractNumId w:val="9"/>
  </w:num>
  <w:num w:numId="2" w16cid:durableId="701713210">
    <w:abstractNumId w:val="7"/>
  </w:num>
  <w:num w:numId="3" w16cid:durableId="888685977">
    <w:abstractNumId w:val="6"/>
  </w:num>
  <w:num w:numId="4" w16cid:durableId="854460651">
    <w:abstractNumId w:val="5"/>
  </w:num>
  <w:num w:numId="5" w16cid:durableId="239489421">
    <w:abstractNumId w:val="4"/>
  </w:num>
  <w:num w:numId="6" w16cid:durableId="80563894">
    <w:abstractNumId w:val="8"/>
  </w:num>
  <w:num w:numId="7" w16cid:durableId="152527069">
    <w:abstractNumId w:val="3"/>
  </w:num>
  <w:num w:numId="8" w16cid:durableId="1710959383">
    <w:abstractNumId w:val="2"/>
  </w:num>
  <w:num w:numId="9" w16cid:durableId="1636106574">
    <w:abstractNumId w:val="1"/>
  </w:num>
  <w:num w:numId="10" w16cid:durableId="163652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B"/>
    <w:rsid w:val="000115CE"/>
    <w:rsid w:val="000828F4"/>
    <w:rsid w:val="000C41F2"/>
    <w:rsid w:val="000F51EC"/>
    <w:rsid w:val="000F7122"/>
    <w:rsid w:val="00177783"/>
    <w:rsid w:val="001B4EEF"/>
    <w:rsid w:val="001B689C"/>
    <w:rsid w:val="00200635"/>
    <w:rsid w:val="00254E0D"/>
    <w:rsid w:val="002810E3"/>
    <w:rsid w:val="00283073"/>
    <w:rsid w:val="00334B25"/>
    <w:rsid w:val="00344525"/>
    <w:rsid w:val="00356101"/>
    <w:rsid w:val="0038000D"/>
    <w:rsid w:val="00385ACF"/>
    <w:rsid w:val="00422757"/>
    <w:rsid w:val="00441331"/>
    <w:rsid w:val="00475D96"/>
    <w:rsid w:val="00477474"/>
    <w:rsid w:val="00480B7F"/>
    <w:rsid w:val="004A1893"/>
    <w:rsid w:val="004C1CDA"/>
    <w:rsid w:val="004C287B"/>
    <w:rsid w:val="004C4A44"/>
    <w:rsid w:val="004F71EA"/>
    <w:rsid w:val="005125BB"/>
    <w:rsid w:val="005264AB"/>
    <w:rsid w:val="00537F9C"/>
    <w:rsid w:val="00572222"/>
    <w:rsid w:val="005774CC"/>
    <w:rsid w:val="005B6D32"/>
    <w:rsid w:val="005D3057"/>
    <w:rsid w:val="005D3DA6"/>
    <w:rsid w:val="00617002"/>
    <w:rsid w:val="006379BC"/>
    <w:rsid w:val="00642E91"/>
    <w:rsid w:val="006B4CEE"/>
    <w:rsid w:val="006C6CAD"/>
    <w:rsid w:val="007416D6"/>
    <w:rsid w:val="00744EA9"/>
    <w:rsid w:val="00752FC4"/>
    <w:rsid w:val="00757E9C"/>
    <w:rsid w:val="00762570"/>
    <w:rsid w:val="007B4C91"/>
    <w:rsid w:val="007C253C"/>
    <w:rsid w:val="007D70F7"/>
    <w:rsid w:val="007E4D2B"/>
    <w:rsid w:val="007F3D55"/>
    <w:rsid w:val="00830C5F"/>
    <w:rsid w:val="00834A33"/>
    <w:rsid w:val="00851B43"/>
    <w:rsid w:val="00896EE1"/>
    <w:rsid w:val="008B0076"/>
    <w:rsid w:val="008B6D22"/>
    <w:rsid w:val="008C1482"/>
    <w:rsid w:val="008C2737"/>
    <w:rsid w:val="008D0AA7"/>
    <w:rsid w:val="00912A0A"/>
    <w:rsid w:val="00936859"/>
    <w:rsid w:val="009425D9"/>
    <w:rsid w:val="009468D3"/>
    <w:rsid w:val="009521C2"/>
    <w:rsid w:val="0099390D"/>
    <w:rsid w:val="009A039F"/>
    <w:rsid w:val="00A17117"/>
    <w:rsid w:val="00A25D42"/>
    <w:rsid w:val="00A302BB"/>
    <w:rsid w:val="00A316D3"/>
    <w:rsid w:val="00A5578C"/>
    <w:rsid w:val="00A62C23"/>
    <w:rsid w:val="00A763AE"/>
    <w:rsid w:val="00AC1A6E"/>
    <w:rsid w:val="00AC6D8A"/>
    <w:rsid w:val="00B63133"/>
    <w:rsid w:val="00BA516E"/>
    <w:rsid w:val="00BC0F0A"/>
    <w:rsid w:val="00C11980"/>
    <w:rsid w:val="00C34067"/>
    <w:rsid w:val="00C37964"/>
    <w:rsid w:val="00C948EA"/>
    <w:rsid w:val="00CB0809"/>
    <w:rsid w:val="00D04123"/>
    <w:rsid w:val="00D06525"/>
    <w:rsid w:val="00D149F1"/>
    <w:rsid w:val="00D36106"/>
    <w:rsid w:val="00D66793"/>
    <w:rsid w:val="00D8147A"/>
    <w:rsid w:val="00DC7840"/>
    <w:rsid w:val="00E073C9"/>
    <w:rsid w:val="00E3230F"/>
    <w:rsid w:val="00E5646A"/>
    <w:rsid w:val="00E62294"/>
    <w:rsid w:val="00E63A04"/>
    <w:rsid w:val="00E64688"/>
    <w:rsid w:val="00ED624E"/>
    <w:rsid w:val="00F71D73"/>
    <w:rsid w:val="00F7204C"/>
    <w:rsid w:val="00F763B1"/>
    <w:rsid w:val="00FA402E"/>
    <w:rsid w:val="00FB49C2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E77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12120" w:themeColor="text1"/>
        <w:sz w:val="24"/>
        <w:szCs w:val="24"/>
        <w:lang w:val="en-US" w:eastAsia="en-US" w:bidi="ar-SA"/>
      </w:rPr>
    </w:rPrDefault>
    <w:pPrDefault>
      <w:pPr>
        <w:spacing w:after="3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4CC"/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1EA"/>
    <w:pPr>
      <w:spacing w:after="0"/>
      <w:contextualSpacing/>
      <w:jc w:val="right"/>
    </w:pPr>
    <w:rPr>
      <w:color w:val="E73454" w:themeColor="accent1"/>
      <w:spacing w:val="30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4F71EA"/>
    <w:rPr>
      <w:color w:val="E73454" w:themeColor="accent1"/>
      <w:spacing w:val="30"/>
      <w:sz w:val="32"/>
      <w:lang w:val="en-AU"/>
    </w:rPr>
  </w:style>
  <w:style w:type="paragraph" w:styleId="Footer">
    <w:name w:val="footer"/>
    <w:basedOn w:val="Normal"/>
    <w:link w:val="FooterChar"/>
    <w:uiPriority w:val="99"/>
    <w:rsid w:val="00E073C9"/>
    <w:pPr>
      <w:spacing w:after="0" w:line="280" w:lineRule="exact"/>
      <w:ind w:left="648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073C9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E073C9"/>
    <w:pPr>
      <w:spacing w:after="80" w:line="280" w:lineRule="exact"/>
      <w:ind w:left="6480"/>
      <w:contextualSpacing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E73454" w:themeColor="accent1" w:frame="1"/>
        <w:left w:val="single" w:sz="2" w:space="10" w:color="E73454" w:themeColor="accent1" w:frame="1"/>
        <w:bottom w:val="single" w:sz="2" w:space="10" w:color="E73454" w:themeColor="accent1" w:frame="1"/>
        <w:right w:val="single" w:sz="2" w:space="10" w:color="E73454" w:themeColor="accent1" w:frame="1"/>
      </w:pBdr>
      <w:ind w:left="1152" w:right="1152"/>
    </w:pPr>
    <w:rPr>
      <w:rFonts w:eastAsiaTheme="minorEastAsia"/>
      <w:i/>
      <w:iCs/>
      <w:color w:val="BD163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86450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BD1633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E73454" w:themeColor="accent1"/>
        <w:bottom w:val="single" w:sz="4" w:space="10" w:color="E73454" w:themeColor="accent1"/>
      </w:pBdr>
      <w:spacing w:before="360"/>
      <w:ind w:left="864" w:right="864"/>
      <w:jc w:val="center"/>
    </w:pPr>
    <w:rPr>
      <w:i/>
      <w:iCs/>
      <w:color w:val="BD16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BD1633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BD1633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/>
    </w:pPr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595957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22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70706D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70706D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595957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70706D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BD1633" w:themeColor="accent1" w:themeShade="BF"/>
      <w:sz w:val="32"/>
      <w:szCs w:val="32"/>
    </w:rPr>
  </w:style>
  <w:style w:type="paragraph" w:customStyle="1" w:styleId="Logo">
    <w:name w:val="Logo"/>
    <w:basedOn w:val="Normal"/>
    <w:link w:val="LogoChar"/>
    <w:uiPriority w:val="3"/>
    <w:qFormat/>
    <w:rsid w:val="00A62C23"/>
    <w:pPr>
      <w:spacing w:after="0" w:line="240" w:lineRule="auto"/>
    </w:pPr>
    <w:rPr>
      <w:rFonts w:asciiTheme="majorHAnsi" w:hAnsiTheme="majorHAnsi"/>
      <w:color w:val="4A412B" w:themeColor="accent3" w:themeShade="40"/>
      <w:spacing w:val="20"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LogoChar">
    <w:name w:val="Logo Char"/>
    <w:basedOn w:val="DefaultParagraphFont"/>
    <w:link w:val="Logo"/>
    <w:uiPriority w:val="3"/>
    <w:rsid w:val="00A62C23"/>
    <w:rPr>
      <w:rFonts w:asciiTheme="majorHAnsi" w:hAnsiTheme="majorHAnsi"/>
      <w:color w:val="4A412B" w:themeColor="accent3" w:themeShade="40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Financial%20busines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91A56DF4D9473B88697CC8B802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D97E-FFD8-43CD-8026-ABB4C6BA8045}"/>
      </w:docPartPr>
      <w:docPartBody>
        <w:p w:rsidR="009E6C16" w:rsidRDefault="009E6C16">
          <w:pPr>
            <w:pStyle w:val="1191A56DF4D9473B88697CC8B8022DBE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16"/>
    <w:rsid w:val="006B4CEE"/>
    <w:rsid w:val="009E6C16"/>
    <w:rsid w:val="00BA516E"/>
    <w:rsid w:val="00F119D5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2E74B5" w:themeColor="accent5" w:themeShade="BF"/>
      <w:sz w:val="22"/>
    </w:rPr>
  </w:style>
  <w:style w:type="paragraph" w:customStyle="1" w:styleId="1191A56DF4D9473B88697CC8B8022DBE">
    <w:name w:val="1191A56DF4D9473B88697CC8B8022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25CEE-B3A5-44EC-A6D5-AEC12085939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7E587-E97E-45D8-B33B-19069FF2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business letterhead.dotx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2024-05-20T10:37:00Z</dcterms:created>
  <dcterms:modified xsi:type="dcterms:W3CDTF">2024-05-20T11:21:00Z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