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B3A0" w14:textId="77777777" w:rsidR="00AF1228" w:rsidRPr="007416D6" w:rsidRDefault="00AF1228" w:rsidP="00AF1228">
      <w:pPr>
        <w:spacing w:after="0"/>
        <w:jc w:val="center"/>
        <w:rPr>
          <w:b/>
          <w:bCs/>
        </w:rPr>
      </w:pPr>
      <w:r w:rsidRPr="007416D6">
        <w:rPr>
          <w:b/>
          <w:bCs/>
        </w:rPr>
        <w:t>Increment Letter</w:t>
      </w:r>
    </w:p>
    <w:p w14:paraId="2A31DC9D" w14:textId="77777777" w:rsidR="00AF1228" w:rsidRDefault="00AF1228" w:rsidP="00AF1228">
      <w:pPr>
        <w:spacing w:after="0"/>
      </w:pPr>
    </w:p>
    <w:p w14:paraId="55E9448E" w14:textId="77777777" w:rsidR="00AF1228" w:rsidRDefault="00AF1228" w:rsidP="00AF1228">
      <w:pPr>
        <w:spacing w:after="0"/>
      </w:pPr>
      <w:r>
        <w:t>[Company Name]</w:t>
      </w:r>
    </w:p>
    <w:p w14:paraId="70F7ED66" w14:textId="77777777" w:rsidR="00AF1228" w:rsidRDefault="00AF1228" w:rsidP="00AF1228">
      <w:pPr>
        <w:spacing w:after="0"/>
      </w:pPr>
      <w:r>
        <w:t>[Company Address]</w:t>
      </w:r>
    </w:p>
    <w:p w14:paraId="725B5EE2" w14:textId="77777777" w:rsidR="00AF1228" w:rsidRDefault="00AF1228" w:rsidP="00AF1228">
      <w:pPr>
        <w:spacing w:after="0"/>
      </w:pPr>
    </w:p>
    <w:p w14:paraId="3653F59E" w14:textId="77777777" w:rsidR="00AF1228" w:rsidRDefault="00AF1228" w:rsidP="00AF1228">
      <w:pPr>
        <w:spacing w:after="0"/>
      </w:pPr>
      <w:r>
        <w:t>[Date]</w:t>
      </w:r>
    </w:p>
    <w:p w14:paraId="4E028F6E" w14:textId="77777777" w:rsidR="00AF1228" w:rsidRDefault="00AF1228" w:rsidP="00AF1228">
      <w:pPr>
        <w:spacing w:after="0"/>
      </w:pPr>
    </w:p>
    <w:p w14:paraId="5345516A" w14:textId="77777777" w:rsidR="00AF1228" w:rsidRDefault="00AF1228" w:rsidP="00AF1228">
      <w:pPr>
        <w:spacing w:after="0"/>
      </w:pPr>
      <w:r>
        <w:t>[Employee's Name]</w:t>
      </w:r>
    </w:p>
    <w:p w14:paraId="25514346" w14:textId="77777777" w:rsidR="00AF1228" w:rsidRDefault="00AF1228" w:rsidP="00AF1228">
      <w:pPr>
        <w:spacing w:after="0"/>
      </w:pPr>
      <w:r>
        <w:t>[Employee's Address]</w:t>
      </w:r>
    </w:p>
    <w:p w14:paraId="398EA042" w14:textId="77777777" w:rsidR="00AF1228" w:rsidRDefault="00AF1228" w:rsidP="00AF1228">
      <w:pPr>
        <w:spacing w:after="0"/>
      </w:pPr>
    </w:p>
    <w:p w14:paraId="2FA6D6EC" w14:textId="77777777" w:rsidR="00AF1228" w:rsidRDefault="00AF1228" w:rsidP="00AF1228">
      <w:pPr>
        <w:spacing w:after="0"/>
      </w:pPr>
      <w:r>
        <w:t>Subject: Salary Increment</w:t>
      </w:r>
    </w:p>
    <w:p w14:paraId="2E8FF87F" w14:textId="77777777" w:rsidR="00AF1228" w:rsidRDefault="00AF1228" w:rsidP="00AF1228">
      <w:pPr>
        <w:spacing w:after="0"/>
      </w:pPr>
    </w:p>
    <w:p w14:paraId="643CF507" w14:textId="77777777" w:rsidR="00AF1228" w:rsidRDefault="00AF1228" w:rsidP="00AF1228">
      <w:pPr>
        <w:spacing w:after="0"/>
      </w:pPr>
      <w:r>
        <w:t>Dear [Employee's Name],</w:t>
      </w:r>
    </w:p>
    <w:p w14:paraId="11910608" w14:textId="77777777" w:rsidR="00AF1228" w:rsidRDefault="00AF1228" w:rsidP="00AF1228">
      <w:pPr>
        <w:spacing w:after="0"/>
      </w:pPr>
    </w:p>
    <w:p w14:paraId="03A11762" w14:textId="77777777" w:rsidR="00AF1228" w:rsidRDefault="00AF1228" w:rsidP="00AF1228">
      <w:pPr>
        <w:spacing w:after="0"/>
      </w:pPr>
      <w:r>
        <w:t>We are pleased to inform you that, effective [Effective Date], your salary will be increased to [New Salary] per annum in recognition of your excellent performance and contributions to [Company Name].</w:t>
      </w:r>
    </w:p>
    <w:p w14:paraId="560AC019" w14:textId="77777777" w:rsidR="00AF1228" w:rsidRDefault="00AF1228" w:rsidP="00AF1228">
      <w:pPr>
        <w:spacing w:after="0"/>
      </w:pPr>
    </w:p>
    <w:p w14:paraId="75787371" w14:textId="77777777" w:rsidR="00AF1228" w:rsidRDefault="00AF1228" w:rsidP="00AF1228">
      <w:pPr>
        <w:spacing w:after="0"/>
      </w:pPr>
      <w:r>
        <w:t>Thank you for your hard work and dedication.</w:t>
      </w:r>
    </w:p>
    <w:p w14:paraId="28F1B9A0" w14:textId="77777777" w:rsidR="00AF1228" w:rsidRDefault="00AF1228" w:rsidP="00AF1228">
      <w:pPr>
        <w:spacing w:after="0"/>
      </w:pPr>
    </w:p>
    <w:p w14:paraId="5C6B0777" w14:textId="77777777" w:rsidR="00AF1228" w:rsidRDefault="00AF1228" w:rsidP="00AF1228">
      <w:pPr>
        <w:spacing w:after="0"/>
      </w:pPr>
      <w:r>
        <w:t>Sincerely,</w:t>
      </w:r>
    </w:p>
    <w:p w14:paraId="110A3FFE" w14:textId="77777777" w:rsidR="00AF1228" w:rsidRDefault="00AF1228" w:rsidP="00AF1228">
      <w:pPr>
        <w:spacing w:after="0"/>
      </w:pPr>
    </w:p>
    <w:p w14:paraId="5145ABFE" w14:textId="77777777" w:rsidR="00AF1228" w:rsidRDefault="00AF1228" w:rsidP="00AF1228">
      <w:pPr>
        <w:spacing w:after="0"/>
      </w:pPr>
    </w:p>
    <w:p w14:paraId="78E41C5E" w14:textId="77777777" w:rsidR="00AF1228" w:rsidRDefault="00AF1228" w:rsidP="00AF1228">
      <w:pPr>
        <w:spacing w:after="0"/>
      </w:pPr>
      <w:r>
        <w:t>[Your Name]</w:t>
      </w:r>
    </w:p>
    <w:p w14:paraId="62212DF8" w14:textId="77777777" w:rsidR="00AF1228" w:rsidRDefault="00AF1228" w:rsidP="00AF1228">
      <w:pPr>
        <w:spacing w:after="0"/>
      </w:pPr>
      <w:r>
        <w:t>[Your Title]</w:t>
      </w:r>
    </w:p>
    <w:p w14:paraId="2DED6B9F" w14:textId="77777777" w:rsidR="00AF1228" w:rsidRDefault="00AF1228" w:rsidP="00AF1228">
      <w:pPr>
        <w:spacing w:after="0"/>
      </w:pPr>
      <w:r>
        <w:t>[Your Contact Information]</w:t>
      </w:r>
    </w:p>
    <w:p w14:paraId="49AB9632" w14:textId="09C4AA8B" w:rsidR="00A302BB" w:rsidRPr="00AF1228" w:rsidRDefault="00A302BB" w:rsidP="00AF1228"/>
    <w:sectPr w:rsidR="00A302BB" w:rsidRPr="00AF1228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A74F" w14:textId="77777777" w:rsidR="00C62433" w:rsidRDefault="00C62433">
      <w:pPr>
        <w:spacing w:after="0"/>
      </w:pPr>
      <w:r>
        <w:separator/>
      </w:r>
    </w:p>
    <w:p w14:paraId="0C5A650F" w14:textId="77777777" w:rsidR="00C62433" w:rsidRDefault="00C62433"/>
  </w:endnote>
  <w:endnote w:type="continuationSeparator" w:id="0">
    <w:p w14:paraId="713FD656" w14:textId="77777777" w:rsidR="00C62433" w:rsidRDefault="00C62433">
      <w:pPr>
        <w:spacing w:after="0"/>
      </w:pPr>
      <w:r>
        <w:continuationSeparator/>
      </w:r>
    </w:p>
    <w:p w14:paraId="390E9F0D" w14:textId="77777777" w:rsidR="00C62433" w:rsidRDefault="00C62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0266" w14:textId="0D6EA510" w:rsidR="00A302BB" w:rsidRPr="00A302BB" w:rsidRDefault="00762570" w:rsidP="00A302BB">
    <w:pPr>
      <w:pStyle w:val="Footer"/>
      <w:rPr>
        <w:b/>
        <w:bCs/>
      </w:rPr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70274011" wp14:editId="75BB4536">
              <wp:simplePos x="0" y="0"/>
              <wp:positionH relativeFrom="page">
                <wp:align>right</wp:align>
              </wp:positionH>
              <wp:positionV relativeFrom="page">
                <wp:posOffset>7340600</wp:posOffset>
              </wp:positionV>
              <wp:extent cx="8177107" cy="2787650"/>
              <wp:effectExtent l="0" t="0" r="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7107" cy="278765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2D768" id="Group 19" o:spid="_x0000_s1026" alt="&quot;&quot;" style="position:absolute;margin-left:592.65pt;margin-top:578pt;width:643.85pt;height:219.5pt;z-index:-251651073;mso-position-horizontal:right;mso-position-horizontal-relative:page;mso-position-vertical-relative:page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 w:rsidR="00A302BB" w:rsidRPr="00A302BB">
      <w:rPr>
        <w:b/>
        <w:bCs/>
      </w:rPr>
      <w:t>Address</w:t>
    </w:r>
  </w:p>
  <w:p w14:paraId="3641681F" w14:textId="55B56B15" w:rsidR="00A302BB" w:rsidRDefault="00A302BB" w:rsidP="00A302BB">
    <w:pPr>
      <w:pStyle w:val="Footer"/>
    </w:pPr>
    <w:r>
      <w:t>B-44, Sec B, Indrapuri, Bhopal, MP, India 462022</w:t>
    </w:r>
  </w:p>
  <w:p w14:paraId="6FCBFA2A" w14:textId="74A62EAA" w:rsidR="00E073C9" w:rsidRDefault="00A302BB" w:rsidP="00E073C9">
    <w:pPr>
      <w:pStyle w:val="Footer"/>
    </w:pPr>
    <w:r>
      <w:t>+9191091 71244 | +9191091 71245</w:t>
    </w:r>
  </w:p>
  <w:p w14:paraId="7F490E8C" w14:textId="1780D040" w:rsidR="00E073C9" w:rsidRDefault="00A302BB" w:rsidP="00E073C9">
    <w:pPr>
      <w:pStyle w:val="Footer"/>
    </w:pPr>
    <w:r>
      <w:t>hello@qrstaff.in</w:t>
    </w:r>
  </w:p>
  <w:p w14:paraId="30C00347" w14:textId="04CED283" w:rsidR="00E63A04" w:rsidRPr="00E073C9" w:rsidRDefault="00A302BB" w:rsidP="00E073C9">
    <w:pPr>
      <w:pStyle w:val="Footer"/>
    </w:pPr>
    <w:r>
      <w:t>www.qrstaff.in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3112" w14:textId="77777777" w:rsidR="004C287B" w:rsidRDefault="00000000" w:rsidP="00936859">
    <w:pPr>
      <w:pStyle w:val="Footer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31B44167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B3DD94B" w14:textId="77777777" w:rsidR="00936859" w:rsidRDefault="00000000" w:rsidP="00936859">
    <w:pPr>
      <w:pStyle w:val="Footer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3EC5FA06" w14:textId="77777777" w:rsidR="00936859" w:rsidRDefault="00000000" w:rsidP="00936859">
    <w:pPr>
      <w:pStyle w:val="Footer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4C1581AF" w14:textId="77777777" w:rsidR="008B0076" w:rsidRPr="008B0076" w:rsidRDefault="00000000" w:rsidP="00936859">
    <w:pPr>
      <w:pStyle w:val="Footer"/>
    </w:pPr>
    <w:sdt>
      <w:sdtPr>
        <w:id w:val="1647011317"/>
        <w:placeholder>
          <w:docPart w:val="1191A56DF4D9473B88697CC8B8022DBE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6324EB2" wp14:editId="4301D3D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01501F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39E5" w14:textId="77777777" w:rsidR="00C62433" w:rsidRDefault="00C62433">
      <w:pPr>
        <w:spacing w:after="0"/>
      </w:pPr>
      <w:r>
        <w:separator/>
      </w:r>
    </w:p>
    <w:p w14:paraId="587BFA54" w14:textId="77777777" w:rsidR="00C62433" w:rsidRDefault="00C62433"/>
  </w:footnote>
  <w:footnote w:type="continuationSeparator" w:id="0">
    <w:p w14:paraId="44064A85" w14:textId="77777777" w:rsidR="00C62433" w:rsidRDefault="00C62433">
      <w:pPr>
        <w:spacing w:after="0"/>
      </w:pPr>
      <w:r>
        <w:continuationSeparator/>
      </w:r>
    </w:p>
    <w:p w14:paraId="4065A6B6" w14:textId="77777777" w:rsidR="00C62433" w:rsidRDefault="00C62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B2C0" w14:textId="77777777" w:rsidR="00E63A04" w:rsidRDefault="00E073C9" w:rsidP="00E073C9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3CFB191" wp14:editId="01DC0137">
              <wp:extent cx="2057400" cy="1057275"/>
              <wp:effectExtent l="0" t="0" r="0" b="9525"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7A18A" w14:textId="618D8D70" w:rsidR="00E073C9" w:rsidRPr="001439FF" w:rsidRDefault="00A302BB" w:rsidP="00A302BB">
                            <w:pPr>
                              <w:pStyle w:val="Log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FB191" id="Group 13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">
              <v:group id="Group 14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" filled="f" fillcolor="#fffffe" stroked="f" strokecolor="#212120" insetpen="t">
                <v:textbox inset="2.88pt,2.88pt,2.88pt,2.88pt">
                  <w:txbxContent>
                    <w:p w14:paraId="3827A18A" w14:textId="618D8D70" w:rsidR="00E073C9" w:rsidRPr="001439FF" w:rsidRDefault="00A302BB" w:rsidP="00A302BB">
                      <w:pPr>
                        <w:pStyle w:val="Logo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Company Name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866D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71933D0" wp14:editId="6CE55D1F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9FA99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71933D0" id="Group 2" o:spid="_x0000_s1032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33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34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5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6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7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6539FA99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227346">
    <w:abstractNumId w:val="9"/>
  </w:num>
  <w:num w:numId="2" w16cid:durableId="701713210">
    <w:abstractNumId w:val="7"/>
  </w:num>
  <w:num w:numId="3" w16cid:durableId="888685977">
    <w:abstractNumId w:val="6"/>
  </w:num>
  <w:num w:numId="4" w16cid:durableId="854460651">
    <w:abstractNumId w:val="5"/>
  </w:num>
  <w:num w:numId="5" w16cid:durableId="239489421">
    <w:abstractNumId w:val="4"/>
  </w:num>
  <w:num w:numId="6" w16cid:durableId="80563894">
    <w:abstractNumId w:val="8"/>
  </w:num>
  <w:num w:numId="7" w16cid:durableId="152527069">
    <w:abstractNumId w:val="3"/>
  </w:num>
  <w:num w:numId="8" w16cid:durableId="1710959383">
    <w:abstractNumId w:val="2"/>
  </w:num>
  <w:num w:numId="9" w16cid:durableId="1636106574">
    <w:abstractNumId w:val="1"/>
  </w:num>
  <w:num w:numId="10" w16cid:durableId="163652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B"/>
    <w:rsid w:val="000115CE"/>
    <w:rsid w:val="000828F4"/>
    <w:rsid w:val="000C41F2"/>
    <w:rsid w:val="000F51EC"/>
    <w:rsid w:val="000F7122"/>
    <w:rsid w:val="00177783"/>
    <w:rsid w:val="001B4EEF"/>
    <w:rsid w:val="001B689C"/>
    <w:rsid w:val="00200635"/>
    <w:rsid w:val="00254E0D"/>
    <w:rsid w:val="002810E3"/>
    <w:rsid w:val="00283073"/>
    <w:rsid w:val="00334B25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D0F25"/>
    <w:rsid w:val="004F71EA"/>
    <w:rsid w:val="005125BB"/>
    <w:rsid w:val="005264AB"/>
    <w:rsid w:val="00537F9C"/>
    <w:rsid w:val="00572222"/>
    <w:rsid w:val="005774CC"/>
    <w:rsid w:val="005D3057"/>
    <w:rsid w:val="005D3DA6"/>
    <w:rsid w:val="006379BC"/>
    <w:rsid w:val="00642E91"/>
    <w:rsid w:val="006C6CAD"/>
    <w:rsid w:val="007416D6"/>
    <w:rsid w:val="00744EA9"/>
    <w:rsid w:val="00752FC4"/>
    <w:rsid w:val="00757E9C"/>
    <w:rsid w:val="00762570"/>
    <w:rsid w:val="007B4C91"/>
    <w:rsid w:val="007C253C"/>
    <w:rsid w:val="007D70F7"/>
    <w:rsid w:val="007E4D2B"/>
    <w:rsid w:val="007F3D55"/>
    <w:rsid w:val="00830C5F"/>
    <w:rsid w:val="00834A33"/>
    <w:rsid w:val="00851B43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9390D"/>
    <w:rsid w:val="009A039F"/>
    <w:rsid w:val="00A17117"/>
    <w:rsid w:val="00A302BB"/>
    <w:rsid w:val="00A316D3"/>
    <w:rsid w:val="00A5578C"/>
    <w:rsid w:val="00A62C23"/>
    <w:rsid w:val="00A763AE"/>
    <w:rsid w:val="00AC1A6E"/>
    <w:rsid w:val="00AF1228"/>
    <w:rsid w:val="00B63133"/>
    <w:rsid w:val="00BA516E"/>
    <w:rsid w:val="00BC0F0A"/>
    <w:rsid w:val="00BC7067"/>
    <w:rsid w:val="00C11980"/>
    <w:rsid w:val="00C37964"/>
    <w:rsid w:val="00C62433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3230F"/>
    <w:rsid w:val="00E5646A"/>
    <w:rsid w:val="00E62294"/>
    <w:rsid w:val="00E63A04"/>
    <w:rsid w:val="00E64688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E7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28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91A56DF4D9473B88697CC8B802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D97E-FFD8-43CD-8026-ABB4C6BA8045}"/>
      </w:docPartPr>
      <w:docPartBody>
        <w:p w:rsidR="009E6C16" w:rsidRDefault="009E6C16">
          <w:pPr>
            <w:pStyle w:val="1191A56DF4D9473B88697CC8B8022DBE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6"/>
    <w:rsid w:val="00744FE3"/>
    <w:rsid w:val="009E6C16"/>
    <w:rsid w:val="00BA516E"/>
    <w:rsid w:val="00B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191A56DF4D9473B88697CC8B8022DBE">
    <w:name w:val="1191A56DF4D9473B88697CC8B802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letterhead.dotx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2024-05-20T10:37:00Z</dcterms:created>
  <dcterms:modified xsi:type="dcterms:W3CDTF">2024-05-20T11:01:00Z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