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E81E6" w14:textId="77C1F8F1" w:rsidR="00A302BB" w:rsidRPr="007416D6" w:rsidRDefault="00A302BB" w:rsidP="00155A90">
      <w:pPr>
        <w:spacing w:after="0"/>
        <w:jc w:val="center"/>
        <w:rPr>
          <w:b/>
          <w:bCs/>
        </w:rPr>
      </w:pPr>
      <w:r w:rsidRPr="007416D6">
        <w:rPr>
          <w:b/>
          <w:bCs/>
        </w:rPr>
        <w:t>Employment Contract</w:t>
      </w:r>
    </w:p>
    <w:p w14:paraId="3E1A3909" w14:textId="77777777" w:rsidR="00A302BB" w:rsidRDefault="00A302BB" w:rsidP="00A302BB">
      <w:pPr>
        <w:spacing w:after="0"/>
      </w:pPr>
    </w:p>
    <w:p w14:paraId="2E0D47A6" w14:textId="44C0D17F" w:rsidR="00A302BB" w:rsidRDefault="00A302BB" w:rsidP="00A302BB">
      <w:pPr>
        <w:spacing w:after="0"/>
      </w:pPr>
      <w:r>
        <w:t>[Company Name]</w:t>
      </w:r>
    </w:p>
    <w:p w14:paraId="4E82885D" w14:textId="312D7F2E" w:rsidR="00A302BB" w:rsidRDefault="00A302BB" w:rsidP="00A302BB">
      <w:pPr>
        <w:spacing w:after="0"/>
      </w:pPr>
      <w:r>
        <w:t>[Company Address]</w:t>
      </w:r>
    </w:p>
    <w:p w14:paraId="00B6488E" w14:textId="77777777" w:rsidR="00A302BB" w:rsidRDefault="00A302BB" w:rsidP="00A302BB">
      <w:pPr>
        <w:spacing w:after="0"/>
      </w:pPr>
    </w:p>
    <w:p w14:paraId="6C0A3139" w14:textId="526B4200" w:rsidR="00A302BB" w:rsidRDefault="00A302BB" w:rsidP="00A302BB">
      <w:pPr>
        <w:spacing w:after="0"/>
      </w:pPr>
      <w:r>
        <w:t>[Date]</w:t>
      </w:r>
    </w:p>
    <w:p w14:paraId="5E0F360B" w14:textId="77777777" w:rsidR="00A302BB" w:rsidRDefault="00A302BB" w:rsidP="00A302BB">
      <w:pPr>
        <w:spacing w:after="0"/>
      </w:pPr>
    </w:p>
    <w:p w14:paraId="08991D64" w14:textId="7B26EEF7" w:rsidR="00A302BB" w:rsidRDefault="00A302BB" w:rsidP="00A302BB">
      <w:pPr>
        <w:spacing w:after="0"/>
      </w:pPr>
      <w:r>
        <w:t>Employment Contract</w:t>
      </w:r>
    </w:p>
    <w:p w14:paraId="75092D30" w14:textId="77777777" w:rsidR="00A302BB" w:rsidRDefault="00A302BB" w:rsidP="00A302BB">
      <w:pPr>
        <w:spacing w:after="0"/>
      </w:pPr>
    </w:p>
    <w:p w14:paraId="7C177C8D" w14:textId="77777777" w:rsidR="00A302BB" w:rsidRDefault="00A302BB" w:rsidP="00A302BB">
      <w:pPr>
        <w:spacing w:after="0"/>
      </w:pPr>
      <w:r>
        <w:t>This Employment Contract is made between [Company Name] ("Employer") and [Employee's Name] ("Employee").</w:t>
      </w:r>
    </w:p>
    <w:p w14:paraId="2C121FA4" w14:textId="77777777" w:rsidR="00A302BB" w:rsidRDefault="00A302BB" w:rsidP="00A302BB">
      <w:pPr>
        <w:spacing w:after="0"/>
      </w:pPr>
    </w:p>
    <w:p w14:paraId="4E549824" w14:textId="671DB9B6" w:rsidR="00A302BB" w:rsidRDefault="00A302BB" w:rsidP="00A302BB">
      <w:pPr>
        <w:spacing w:after="0"/>
      </w:pPr>
      <w:r w:rsidRPr="007416D6">
        <w:rPr>
          <w:b/>
          <w:bCs/>
        </w:rPr>
        <w:t>1.</w:t>
      </w:r>
      <w:r>
        <w:t xml:space="preserve"> </w:t>
      </w:r>
      <w:r w:rsidRPr="007416D6">
        <w:rPr>
          <w:b/>
          <w:bCs/>
        </w:rPr>
        <w:t>Position</w:t>
      </w:r>
      <w:r>
        <w:t xml:space="preserve">:  </w:t>
      </w:r>
    </w:p>
    <w:p w14:paraId="1E5D7472" w14:textId="77777777" w:rsidR="00A302BB" w:rsidRDefault="00A302BB" w:rsidP="00A302BB">
      <w:pPr>
        <w:spacing w:after="0"/>
      </w:pPr>
      <w:r>
        <w:t>The Employee is employed as [Job Title].</w:t>
      </w:r>
    </w:p>
    <w:p w14:paraId="02490B51" w14:textId="77777777" w:rsidR="00A302BB" w:rsidRDefault="00A302BB" w:rsidP="00A302BB">
      <w:pPr>
        <w:spacing w:after="0"/>
      </w:pPr>
    </w:p>
    <w:p w14:paraId="4743C3FE" w14:textId="5F5509A0" w:rsidR="00A302BB" w:rsidRPr="007416D6" w:rsidRDefault="00A302BB" w:rsidP="00A302BB">
      <w:pPr>
        <w:spacing w:after="0"/>
        <w:rPr>
          <w:b/>
          <w:bCs/>
        </w:rPr>
      </w:pPr>
      <w:r w:rsidRPr="007416D6">
        <w:rPr>
          <w:b/>
          <w:bCs/>
        </w:rPr>
        <w:t xml:space="preserve">2. Commencement Date:  </w:t>
      </w:r>
    </w:p>
    <w:p w14:paraId="0DC2CF81" w14:textId="77777777" w:rsidR="00A302BB" w:rsidRDefault="00A302BB" w:rsidP="00A302BB">
      <w:pPr>
        <w:spacing w:after="0"/>
      </w:pPr>
      <w:r>
        <w:t>The employment will commence on [Start Date].</w:t>
      </w:r>
    </w:p>
    <w:p w14:paraId="059F4562" w14:textId="77777777" w:rsidR="00A302BB" w:rsidRDefault="00A302BB" w:rsidP="00A302BB">
      <w:pPr>
        <w:spacing w:after="0"/>
      </w:pPr>
    </w:p>
    <w:p w14:paraId="4A3578F3" w14:textId="4C5B1335" w:rsidR="00A302BB" w:rsidRPr="007416D6" w:rsidRDefault="00A302BB" w:rsidP="00A302BB">
      <w:pPr>
        <w:spacing w:after="0"/>
        <w:rPr>
          <w:b/>
          <w:bCs/>
        </w:rPr>
      </w:pPr>
      <w:r w:rsidRPr="007416D6">
        <w:rPr>
          <w:b/>
          <w:bCs/>
        </w:rPr>
        <w:t xml:space="preserve">3. Salary and Benefits:  </w:t>
      </w:r>
    </w:p>
    <w:p w14:paraId="006DCC89" w14:textId="77777777" w:rsidR="00A302BB" w:rsidRDefault="00A302BB" w:rsidP="00A302BB">
      <w:pPr>
        <w:spacing w:after="0"/>
      </w:pPr>
      <w:r>
        <w:t>The Employee will receive a salary of [Salary] per annum, payable [monthly/bi-weekly], and will be entitled to [Benefits].</w:t>
      </w:r>
    </w:p>
    <w:p w14:paraId="0F4C5779" w14:textId="77777777" w:rsidR="00A302BB" w:rsidRDefault="00A302BB" w:rsidP="00A302BB">
      <w:pPr>
        <w:spacing w:after="0"/>
      </w:pPr>
    </w:p>
    <w:p w14:paraId="7EC47D2B" w14:textId="6343ABAB" w:rsidR="00A302BB" w:rsidRPr="007416D6" w:rsidRDefault="00A302BB" w:rsidP="00A302BB">
      <w:pPr>
        <w:spacing w:after="0"/>
        <w:rPr>
          <w:b/>
          <w:bCs/>
        </w:rPr>
      </w:pPr>
      <w:r w:rsidRPr="007416D6">
        <w:rPr>
          <w:b/>
          <w:bCs/>
        </w:rPr>
        <w:t xml:space="preserve">4. Duties and Responsibilities:  </w:t>
      </w:r>
    </w:p>
    <w:p w14:paraId="5302D983" w14:textId="77777777" w:rsidR="00A302BB" w:rsidRDefault="00A302BB" w:rsidP="00A302BB">
      <w:pPr>
        <w:spacing w:after="0"/>
      </w:pPr>
      <w:r>
        <w:t>The Employee agrees to perform the duties and responsibilities as outlined in the job description.</w:t>
      </w:r>
    </w:p>
    <w:p w14:paraId="2F5F54A0" w14:textId="77777777" w:rsidR="00A302BB" w:rsidRDefault="00A302BB" w:rsidP="00A302BB">
      <w:pPr>
        <w:spacing w:after="0"/>
      </w:pPr>
    </w:p>
    <w:p w14:paraId="773E5663" w14:textId="2A5F1193" w:rsidR="00A302BB" w:rsidRPr="007416D6" w:rsidRDefault="00A302BB" w:rsidP="00A302BB">
      <w:pPr>
        <w:spacing w:after="0"/>
        <w:rPr>
          <w:b/>
          <w:bCs/>
        </w:rPr>
      </w:pPr>
      <w:r w:rsidRPr="007416D6">
        <w:rPr>
          <w:b/>
          <w:bCs/>
        </w:rPr>
        <w:t xml:space="preserve">5. Confidentiality:  </w:t>
      </w:r>
    </w:p>
    <w:p w14:paraId="2D85131F" w14:textId="77777777" w:rsidR="00A302BB" w:rsidRDefault="00A302BB" w:rsidP="00A302BB">
      <w:pPr>
        <w:spacing w:after="0"/>
      </w:pPr>
      <w:r>
        <w:t>The Employee agrees to maintain the confidentiality of the Employer's proprietary information.</w:t>
      </w:r>
    </w:p>
    <w:p w14:paraId="653B492D" w14:textId="77777777" w:rsidR="00A302BB" w:rsidRDefault="00A302BB" w:rsidP="00A302BB">
      <w:pPr>
        <w:spacing w:after="0"/>
      </w:pPr>
    </w:p>
    <w:p w14:paraId="2E73370A" w14:textId="427F6A10" w:rsidR="00A302BB" w:rsidRPr="007416D6" w:rsidRDefault="00A302BB" w:rsidP="00A302BB">
      <w:pPr>
        <w:spacing w:after="0"/>
        <w:rPr>
          <w:b/>
          <w:bCs/>
        </w:rPr>
      </w:pPr>
      <w:r w:rsidRPr="007416D6">
        <w:rPr>
          <w:b/>
          <w:bCs/>
        </w:rPr>
        <w:t xml:space="preserve">6. Termination:  </w:t>
      </w:r>
    </w:p>
    <w:p w14:paraId="15133F7F" w14:textId="77777777" w:rsidR="00A302BB" w:rsidRDefault="00A302BB" w:rsidP="00A302BB">
      <w:pPr>
        <w:spacing w:after="0"/>
      </w:pPr>
      <w:r>
        <w:t>Either party may terminate this contract by giving [Notice Period] written notice.</w:t>
      </w:r>
    </w:p>
    <w:p w14:paraId="1E779BD8" w14:textId="77777777" w:rsidR="00A302BB" w:rsidRDefault="00A302BB" w:rsidP="00A302BB">
      <w:pPr>
        <w:spacing w:after="0"/>
      </w:pPr>
    </w:p>
    <w:p w14:paraId="6DA2637D" w14:textId="129A9B38" w:rsidR="00A302BB" w:rsidRPr="007416D6" w:rsidRDefault="00A302BB" w:rsidP="00A302BB">
      <w:pPr>
        <w:spacing w:after="0"/>
        <w:rPr>
          <w:b/>
          <w:bCs/>
        </w:rPr>
      </w:pPr>
      <w:r w:rsidRPr="007416D6">
        <w:rPr>
          <w:b/>
          <w:bCs/>
        </w:rPr>
        <w:t xml:space="preserve">7. Governing Law:  </w:t>
      </w:r>
    </w:p>
    <w:p w14:paraId="09CFB131" w14:textId="77777777" w:rsidR="00A302BB" w:rsidRDefault="00A302BB" w:rsidP="00A302BB">
      <w:pPr>
        <w:spacing w:after="0"/>
      </w:pPr>
      <w:r>
        <w:t>This contract shall be governed by the laws of [State/Country].</w:t>
      </w:r>
    </w:p>
    <w:p w14:paraId="7FCD6529" w14:textId="77777777" w:rsidR="00A302BB" w:rsidRDefault="00A302BB" w:rsidP="00A302BB">
      <w:pPr>
        <w:spacing w:after="0"/>
      </w:pPr>
    </w:p>
    <w:p w14:paraId="05AED73A" w14:textId="77777777" w:rsidR="00A302BB" w:rsidRDefault="00A302BB" w:rsidP="00A302BB">
      <w:pPr>
        <w:spacing w:after="0"/>
      </w:pPr>
      <w:r>
        <w:t>By signing below, both parties agree to the terms and conditions outlined in this contract.</w:t>
      </w:r>
    </w:p>
    <w:p w14:paraId="1F836CF7" w14:textId="77777777" w:rsidR="00A302BB" w:rsidRDefault="00A302BB" w:rsidP="00A302BB">
      <w:pPr>
        <w:spacing w:after="0"/>
      </w:pPr>
    </w:p>
    <w:p w14:paraId="4581EF18" w14:textId="528BC2C6" w:rsidR="00BF3FCA" w:rsidRDefault="00BF3FCA" w:rsidP="00A302BB">
      <w:pPr>
        <w:spacing w:after="0"/>
      </w:pPr>
      <w:r>
        <w:t>On behalf of [Company Name],</w:t>
      </w:r>
    </w:p>
    <w:p w14:paraId="05E293A6" w14:textId="77777777" w:rsidR="00BF3FCA" w:rsidRDefault="00BF3FCA" w:rsidP="00A302BB">
      <w:pPr>
        <w:spacing w:after="0"/>
      </w:pPr>
    </w:p>
    <w:p w14:paraId="0FF80F9B" w14:textId="79BBC4D1" w:rsidR="00A302BB" w:rsidRDefault="00A302BB" w:rsidP="00A302BB">
      <w:pPr>
        <w:spacing w:after="0"/>
      </w:pPr>
      <w:r>
        <w:t xml:space="preserve">[Company Representative Name]  </w:t>
      </w:r>
    </w:p>
    <w:p w14:paraId="3A7B78E9" w14:textId="77777777" w:rsidR="00A302BB" w:rsidRDefault="00A302BB" w:rsidP="00A302BB">
      <w:pPr>
        <w:spacing w:after="0"/>
      </w:pPr>
      <w:r>
        <w:t xml:space="preserve">[Company Representative Title]  </w:t>
      </w:r>
    </w:p>
    <w:p w14:paraId="1C18E07B" w14:textId="77777777" w:rsidR="00BF3FCA" w:rsidRDefault="00BF3FCA" w:rsidP="00BF3FCA">
      <w:pPr>
        <w:spacing w:after="0"/>
      </w:pPr>
    </w:p>
    <w:p w14:paraId="016895CB" w14:textId="77777777" w:rsidR="00BF3FCA" w:rsidRDefault="00BF3FCA" w:rsidP="00BF3FCA">
      <w:pPr>
        <w:spacing w:after="0"/>
      </w:pPr>
      <w:r>
        <w:t>Signature: ________________________</w:t>
      </w:r>
    </w:p>
    <w:p w14:paraId="24474EAF" w14:textId="77777777" w:rsidR="00BF3FCA" w:rsidRDefault="00BF3FCA" w:rsidP="00BF3FCA">
      <w:pPr>
        <w:spacing w:after="0"/>
      </w:pPr>
    </w:p>
    <w:p w14:paraId="5EA2636B" w14:textId="77777777" w:rsidR="00BF3FCA" w:rsidRDefault="00BF3FCA" w:rsidP="00BF3FCA">
      <w:pPr>
        <w:spacing w:after="0"/>
      </w:pPr>
      <w:r>
        <w:t>Date: ________________________</w:t>
      </w:r>
    </w:p>
    <w:p w14:paraId="1B3E1CCB" w14:textId="77777777" w:rsidR="00BF3FCA" w:rsidRDefault="00BF3FCA" w:rsidP="00A302BB">
      <w:pPr>
        <w:spacing w:after="0"/>
      </w:pPr>
    </w:p>
    <w:p w14:paraId="0281BE9E" w14:textId="77777777" w:rsidR="00BF3FCA" w:rsidRDefault="00BF3FCA" w:rsidP="00A302BB">
      <w:pPr>
        <w:spacing w:after="0"/>
      </w:pPr>
    </w:p>
    <w:p w14:paraId="2DDA670D" w14:textId="341E01FA" w:rsidR="00A302BB" w:rsidRDefault="00BF3FCA" w:rsidP="00A302BB">
      <w:pPr>
        <w:spacing w:after="0"/>
      </w:pPr>
      <w:r>
        <w:t xml:space="preserve">On behalf of </w:t>
      </w:r>
      <w:r w:rsidR="00A302BB">
        <w:t>[Employee's Name]</w:t>
      </w:r>
      <w:r>
        <w:t>,</w:t>
      </w:r>
    </w:p>
    <w:p w14:paraId="2EB0207C" w14:textId="77777777" w:rsidR="00A302BB" w:rsidRDefault="00A302BB" w:rsidP="00A302BB">
      <w:pPr>
        <w:spacing w:after="0"/>
      </w:pPr>
    </w:p>
    <w:p w14:paraId="35DB08D1" w14:textId="2F8B7577" w:rsidR="00A302BB" w:rsidRDefault="00A302BB" w:rsidP="00A302BB">
      <w:pPr>
        <w:spacing w:after="0"/>
      </w:pPr>
      <w:r>
        <w:t>Signature: ________________________</w:t>
      </w:r>
    </w:p>
    <w:p w14:paraId="2EEE169D" w14:textId="77777777" w:rsidR="00A302BB" w:rsidRDefault="00A302BB" w:rsidP="00A302BB">
      <w:pPr>
        <w:spacing w:after="0"/>
      </w:pPr>
    </w:p>
    <w:p w14:paraId="7EE652F5" w14:textId="14B93AA0" w:rsidR="00A302BB" w:rsidRDefault="00A302BB" w:rsidP="00A302BB">
      <w:pPr>
        <w:spacing w:after="0"/>
      </w:pPr>
      <w:r>
        <w:t>Date: ________________________</w:t>
      </w:r>
    </w:p>
    <w:p w14:paraId="49AB9632" w14:textId="09C4AA8B" w:rsidR="00A302BB" w:rsidRPr="00A302BB" w:rsidRDefault="00A302BB" w:rsidP="00A302BB">
      <w:pPr>
        <w:spacing w:after="0"/>
      </w:pPr>
    </w:p>
    <w:sectPr w:rsidR="00A302BB" w:rsidRPr="00A302BB" w:rsidSect="00E073C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275" w:right="1296" w:bottom="1411" w:left="1584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07831" w14:textId="77777777" w:rsidR="00C75AD9" w:rsidRDefault="00C75AD9">
      <w:pPr>
        <w:spacing w:after="0"/>
      </w:pPr>
      <w:r>
        <w:separator/>
      </w:r>
    </w:p>
    <w:p w14:paraId="286FE331" w14:textId="77777777" w:rsidR="00C75AD9" w:rsidRDefault="00C75AD9"/>
  </w:endnote>
  <w:endnote w:type="continuationSeparator" w:id="0">
    <w:p w14:paraId="269EFF5C" w14:textId="77777777" w:rsidR="00C75AD9" w:rsidRDefault="00C75AD9">
      <w:pPr>
        <w:spacing w:after="0"/>
      </w:pPr>
      <w:r>
        <w:continuationSeparator/>
      </w:r>
    </w:p>
    <w:p w14:paraId="3CB720F2" w14:textId="77777777" w:rsidR="00C75AD9" w:rsidRDefault="00C75A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20266" w14:textId="0D6EA510" w:rsidR="00A302BB" w:rsidRPr="00A302BB" w:rsidRDefault="00762570" w:rsidP="00A302BB">
    <w:pPr>
      <w:pStyle w:val="Footer"/>
      <w:rPr>
        <w:b/>
        <w:bCs/>
      </w:rPr>
    </w:pPr>
    <w:r w:rsidRPr="0031278C">
      <w:rPr>
        <w:noProof/>
      </w:rPr>
      <mc:AlternateContent>
        <mc:Choice Requires="wpg">
          <w:drawing>
            <wp:anchor distT="0" distB="0" distL="114300" distR="114300" simplePos="0" relativeHeight="251665407" behindDoc="1" locked="0" layoutInCell="1" allowOverlap="1" wp14:anchorId="70274011" wp14:editId="75BB4536">
              <wp:simplePos x="0" y="0"/>
              <wp:positionH relativeFrom="page">
                <wp:align>right</wp:align>
              </wp:positionH>
              <wp:positionV relativeFrom="page">
                <wp:posOffset>7340600</wp:posOffset>
              </wp:positionV>
              <wp:extent cx="8177107" cy="2787650"/>
              <wp:effectExtent l="0" t="0" r="0" b="0"/>
              <wp:wrapNone/>
              <wp:docPr id="19" name="Group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77107" cy="2787650"/>
                        <a:chOff x="12540" y="4878"/>
                        <a:chExt cx="7765212" cy="2812164"/>
                      </a:xfrm>
                    </wpg:grpSpPr>
                    <wps:wsp>
                      <wps:cNvPr id="20" name="Freeform 8"/>
                      <wps:cNvSpPr>
                        <a:spLocks/>
                      </wps:cNvSpPr>
                      <wps:spPr bwMode="auto">
                        <a:xfrm>
                          <a:off x="2013857" y="4878"/>
                          <a:ext cx="5763895" cy="2811780"/>
                        </a:xfrm>
                        <a:custGeom>
                          <a:avLst/>
                          <a:gdLst>
                            <a:gd name="T0" fmla="*/ 456 w 1917"/>
                            <a:gd name="T1" fmla="*/ 966 h 966"/>
                            <a:gd name="T2" fmla="*/ 1917 w 1917"/>
                            <a:gd name="T3" fmla="*/ 966 h 966"/>
                            <a:gd name="T4" fmla="*/ 1917 w 1917"/>
                            <a:gd name="T5" fmla="*/ 0 h 966"/>
                            <a:gd name="T6" fmla="*/ 39 w 1917"/>
                            <a:gd name="T7" fmla="*/ 537 h 966"/>
                            <a:gd name="T8" fmla="*/ 0 w 1917"/>
                            <a:gd name="T9" fmla="*/ 634 h 966"/>
                            <a:gd name="T10" fmla="*/ 467 w 1917"/>
                            <a:gd name="T11" fmla="*/ 890 h 966"/>
                            <a:gd name="T12" fmla="*/ 456 w 1917"/>
                            <a:gd name="T13" fmla="*/ 966 h 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7" h="966">
                              <a:moveTo>
                                <a:pt x="456" y="966"/>
                              </a:moveTo>
                              <a:cubicBezTo>
                                <a:pt x="1917" y="966"/>
                                <a:pt x="1917" y="966"/>
                                <a:pt x="1917" y="966"/>
                              </a:cubicBezTo>
                              <a:cubicBezTo>
                                <a:pt x="1917" y="0"/>
                                <a:pt x="1917" y="0"/>
                                <a:pt x="1917" y="0"/>
                              </a:cubicBezTo>
                              <a:cubicBezTo>
                                <a:pt x="763" y="68"/>
                                <a:pt x="39" y="537"/>
                                <a:pt x="39" y="537"/>
                              </a:cubicBezTo>
                              <a:cubicBezTo>
                                <a:pt x="25" y="568"/>
                                <a:pt x="12" y="600"/>
                                <a:pt x="0" y="634"/>
                              </a:cubicBezTo>
                              <a:cubicBezTo>
                                <a:pt x="159" y="711"/>
                                <a:pt x="316" y="796"/>
                                <a:pt x="467" y="890"/>
                              </a:cubicBezTo>
                              <a:cubicBezTo>
                                <a:pt x="467" y="890"/>
                                <a:pt x="463" y="917"/>
                                <a:pt x="456" y="96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9"/>
                      <wps:cNvSpPr>
                        <a:spLocks/>
                      </wps:cNvSpPr>
                      <wps:spPr bwMode="auto">
                        <a:xfrm>
                          <a:off x="12540" y="1049907"/>
                          <a:ext cx="2008505" cy="1766570"/>
                        </a:xfrm>
                        <a:custGeom>
                          <a:avLst/>
                          <a:gdLst>
                            <a:gd name="T0" fmla="*/ 668 w 668"/>
                            <a:gd name="T1" fmla="*/ 275 h 607"/>
                            <a:gd name="T2" fmla="*/ 0 w 668"/>
                            <a:gd name="T3" fmla="*/ 0 h 607"/>
                            <a:gd name="T4" fmla="*/ 0 w 668"/>
                            <a:gd name="T5" fmla="*/ 607 h 607"/>
                            <a:gd name="T6" fmla="*/ 576 w 668"/>
                            <a:gd name="T7" fmla="*/ 607 h 607"/>
                            <a:gd name="T8" fmla="*/ 668 w 668"/>
                            <a:gd name="T9" fmla="*/ 275 h 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" h="607">
                              <a:moveTo>
                                <a:pt x="668" y="275"/>
                              </a:moveTo>
                              <a:cubicBezTo>
                                <a:pt x="447" y="168"/>
                                <a:pt x="221" y="77"/>
                                <a:pt x="0" y="0"/>
                              </a:cubicBezTo>
                              <a:cubicBezTo>
                                <a:pt x="0" y="607"/>
                                <a:pt x="0" y="607"/>
                                <a:pt x="0" y="607"/>
                              </a:cubicBezTo>
                              <a:cubicBezTo>
                                <a:pt x="576" y="607"/>
                                <a:pt x="576" y="607"/>
                                <a:pt x="576" y="607"/>
                              </a:cubicBezTo>
                              <a:cubicBezTo>
                                <a:pt x="600" y="490"/>
                                <a:pt x="631" y="377"/>
                                <a:pt x="668" y="2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0"/>
                      <wps:cNvSpPr>
                        <a:spLocks/>
                      </wps:cNvSpPr>
                      <wps:spPr bwMode="auto">
                        <a:xfrm>
                          <a:off x="1743367" y="1850572"/>
                          <a:ext cx="1680845" cy="966470"/>
                        </a:xfrm>
                        <a:custGeom>
                          <a:avLst/>
                          <a:gdLst>
                            <a:gd name="T0" fmla="*/ 548 w 559"/>
                            <a:gd name="T1" fmla="*/ 332 h 332"/>
                            <a:gd name="T2" fmla="*/ 559 w 559"/>
                            <a:gd name="T3" fmla="*/ 256 h 332"/>
                            <a:gd name="T4" fmla="*/ 92 w 559"/>
                            <a:gd name="T5" fmla="*/ 0 h 332"/>
                            <a:gd name="T6" fmla="*/ 0 w 559"/>
                            <a:gd name="T7" fmla="*/ 332 h 332"/>
                            <a:gd name="T8" fmla="*/ 548 w 559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" h="332">
                              <a:moveTo>
                                <a:pt x="548" y="332"/>
                              </a:moveTo>
                              <a:cubicBezTo>
                                <a:pt x="555" y="283"/>
                                <a:pt x="559" y="256"/>
                                <a:pt x="559" y="256"/>
                              </a:cubicBezTo>
                              <a:cubicBezTo>
                                <a:pt x="408" y="162"/>
                                <a:pt x="251" y="77"/>
                                <a:pt x="92" y="0"/>
                              </a:cubicBezTo>
                              <a:cubicBezTo>
                                <a:pt x="55" y="102"/>
                                <a:pt x="24" y="215"/>
                                <a:pt x="0" y="332"/>
                              </a:cubicBezTo>
                              <a:lnTo>
                                <a:pt x="548" y="33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E2D768" id="Group 19" o:spid="_x0000_s1026" alt="&quot;&quot;" style="position:absolute;margin-left:592.65pt;margin-top:578pt;width:643.85pt;height:219.5pt;z-index:-251651073;mso-position-horizontal:right;mso-position-horizontal-relative:page;mso-position-vertical-relative:page;mso-height-relative:margin" coordorigin="125,48" coordsize="77652,2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">
              <v:shape id="Freeform 8" o:spid="_x0000_s1027" style="position:absolute;left:20138;top:48;width:57639;height:28118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" path="m456,966v1461,,1461,,1461,c1917,,1917,,1917,,763,68,39,537,39,537,25,568,12,600,,634v159,77,316,162,467,256c467,890,463,917,456,966xe" fillcolor="#f1eee7 [3206]" stroked="f" strokecolor="#212120">
                <v:shadow color="#8c8682"/>
                <v:path arrowok="t" o:connecttype="custom" o:connectlocs="1371067,2811780;5763895,2811780;5763895,0;117262,1563070;0,1845413;1404141,2590563;1371067,2811780" o:connectangles="0,0,0,0,0,0,0"/>
              </v:shape>
              <v:shape id="Freeform 9" o:spid="_x0000_s1028" style="position:absolute;left:125;top:10499;width:20085;height:17665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" path="m668,275c447,168,221,77,,,,607,,607,,607v576,,576,,576,c600,490,631,377,668,275xe" fillcolor="#dfd8c8 [2886]" stroked="f" strokecolor="#212120">
                <v:shadow color="#8c8682"/>
                <v:path arrowok="t" o:connecttype="custom" o:connectlocs="2008505,800341;0,0;0,1766570;1731885,1766570;2008505,800341" o:connectangles="0,0,0,0,0"/>
              </v:shape>
              <v:shape id="Freeform 10" o:spid="_x0000_s1029" style="position:absolute;left:17433;top:18505;width:16809;height:9665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" path="m548,332v7,-49,11,-76,11,-76c408,162,251,77,92,,55,102,24,215,,332r548,xe" fillcolor="#c5b89c [2406]" stroked="f" strokecolor="#212120">
                <v:shadow color="#8c8682"/>
                <v:path arrowok="t" o:connecttype="custom" o:connectlocs="1647769,966470;1680845,745230;276633,0;0,966470;1647769,966470" o:connectangles="0,0,0,0,0"/>
              </v:shape>
              <w10:wrap anchorx="page" anchory="page"/>
            </v:group>
          </w:pict>
        </mc:Fallback>
      </mc:AlternateContent>
    </w:r>
    <w:r w:rsidR="00A302BB" w:rsidRPr="00A302BB">
      <w:rPr>
        <w:b/>
        <w:bCs/>
      </w:rPr>
      <w:t>Address</w:t>
    </w:r>
  </w:p>
  <w:p w14:paraId="3641681F" w14:textId="55B56B15" w:rsidR="00A302BB" w:rsidRDefault="00A302BB" w:rsidP="00A302BB">
    <w:pPr>
      <w:pStyle w:val="Footer"/>
    </w:pPr>
    <w:r>
      <w:t>B-44, Sec B, Indrapuri, Bhopal, MP, India 462022</w:t>
    </w:r>
  </w:p>
  <w:p w14:paraId="6FCBFA2A" w14:textId="74A62EAA" w:rsidR="00E073C9" w:rsidRDefault="00A302BB" w:rsidP="00E073C9">
    <w:pPr>
      <w:pStyle w:val="Footer"/>
    </w:pPr>
    <w:r>
      <w:t>+9191091 71244 | +9191091 71245</w:t>
    </w:r>
  </w:p>
  <w:p w14:paraId="7F490E8C" w14:textId="1780D040" w:rsidR="00E073C9" w:rsidRDefault="00A302BB" w:rsidP="00E073C9">
    <w:pPr>
      <w:pStyle w:val="Footer"/>
    </w:pPr>
    <w:r>
      <w:t>hello@qrstaff.in</w:t>
    </w:r>
  </w:p>
  <w:p w14:paraId="30C00347" w14:textId="04CED283" w:rsidR="00E63A04" w:rsidRPr="00E073C9" w:rsidRDefault="00A302BB" w:rsidP="00E073C9">
    <w:pPr>
      <w:pStyle w:val="Footer"/>
    </w:pPr>
    <w:r>
      <w:t>www.qrstaff.in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13112" w14:textId="77777777" w:rsidR="004C287B" w:rsidRDefault="00000000" w:rsidP="00936859">
    <w:pPr>
      <w:pStyle w:val="Footer"/>
    </w:pPr>
    <w:sdt>
      <w:sdtPr>
        <w:id w:val="-728384629"/>
        <w:temporary/>
        <w:showingPlcHdr/>
        <w15:appearance w15:val="hidden"/>
      </w:sdtPr>
      <w:sdtContent>
        <w:r w:rsidR="00936859">
          <w:t>5432 Any Street West</w:t>
        </w:r>
      </w:sdtContent>
    </w:sdt>
  </w:p>
  <w:p w14:paraId="31B44167" w14:textId="77777777" w:rsidR="00936859" w:rsidRDefault="00000000" w:rsidP="00936859">
    <w:pPr>
      <w:pStyle w:val="ContactInfo"/>
    </w:pPr>
    <w:sdt>
      <w:sdtPr>
        <w:id w:val="1668832742"/>
        <w:temporary/>
        <w:showingPlcHdr/>
        <w15:appearance w15:val="hidden"/>
      </w:sdtPr>
      <w:sdtContent>
        <w:r w:rsidR="00936859">
          <w:t>Townsville, State 54321 USA</w:t>
        </w:r>
      </w:sdtContent>
    </w:sdt>
  </w:p>
  <w:p w14:paraId="6B3DD94B" w14:textId="77777777" w:rsidR="00936859" w:rsidRDefault="00000000" w:rsidP="00936859">
    <w:pPr>
      <w:pStyle w:val="Footer"/>
    </w:pPr>
    <w:sdt>
      <w:sdtPr>
        <w:id w:val="-1152596164"/>
        <w:temporary/>
        <w:showingPlcHdr/>
        <w15:appearance w15:val="hidden"/>
      </w:sdtPr>
      <w:sdtContent>
        <w:r w:rsidR="00936859">
          <w:t>(543) 543-5432  (800) 543-5432</w:t>
        </w:r>
      </w:sdtContent>
    </w:sdt>
  </w:p>
  <w:p w14:paraId="3EC5FA06" w14:textId="77777777" w:rsidR="00936859" w:rsidRDefault="00000000" w:rsidP="00936859">
    <w:pPr>
      <w:pStyle w:val="Footer"/>
    </w:pPr>
    <w:sdt>
      <w:sdtPr>
        <w:id w:val="-101340984"/>
        <w:temporary/>
        <w:showingPlcHdr/>
        <w15:appearance w15:val="hidden"/>
      </w:sdtPr>
      <w:sdtContent>
        <w:r w:rsidR="00936859">
          <w:t>(543) 543-5433 fax</w:t>
        </w:r>
      </w:sdtContent>
    </w:sdt>
  </w:p>
  <w:p w14:paraId="4C1581AF" w14:textId="77777777" w:rsidR="008B0076" w:rsidRPr="008B0076" w:rsidRDefault="00000000" w:rsidP="00936859">
    <w:pPr>
      <w:pStyle w:val="Footer"/>
    </w:pPr>
    <w:sdt>
      <w:sdtPr>
        <w:id w:val="1647011317"/>
        <w:placeholder>
          <w:docPart w:val="1191A56DF4D9473B88697CC8B8022DBE"/>
        </w:placeholder>
        <w:temporary/>
        <w:showingPlcHdr/>
        <w15:appearance w15:val="hidden"/>
      </w:sdtPr>
      <w:sdtContent>
        <w:r w:rsidR="00936859">
          <w:t>www.yourwebsitehere.com</w:t>
        </w:r>
      </w:sdtContent>
    </w:sdt>
    <w:r w:rsidR="00A62C23" w:rsidRPr="0031278C">
      <w:rPr>
        <w:noProof/>
      </w:rPr>
      <mc:AlternateContent>
        <mc:Choice Requires="wpg">
          <w:drawing>
            <wp:anchor distT="0" distB="0" distL="114300" distR="114300" simplePos="0" relativeHeight="251663359" behindDoc="1" locked="0" layoutInCell="1" allowOverlap="1" wp14:anchorId="36324EB2" wp14:editId="4301D3D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73000</wp14:pctPosVOffset>
                  </wp:positionV>
                </mc:Choice>
                <mc:Fallback>
                  <wp:positionV relativeFrom="page">
                    <wp:posOffset>7342505</wp:posOffset>
                  </wp:positionV>
                </mc:Fallback>
              </mc:AlternateContent>
              <wp:extent cx="7324344" cy="2514600"/>
              <wp:effectExtent l="0" t="0" r="7620" b="0"/>
              <wp:wrapNone/>
              <wp:docPr id="5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4344" cy="2514600"/>
                        <a:chOff x="12540" y="4878"/>
                        <a:chExt cx="7765212" cy="2812164"/>
                      </a:xfrm>
                    </wpg:grpSpPr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2013857" y="4878"/>
                          <a:ext cx="5763895" cy="2811780"/>
                        </a:xfrm>
                        <a:custGeom>
                          <a:avLst/>
                          <a:gdLst>
                            <a:gd name="T0" fmla="*/ 456 w 1917"/>
                            <a:gd name="T1" fmla="*/ 966 h 966"/>
                            <a:gd name="T2" fmla="*/ 1917 w 1917"/>
                            <a:gd name="T3" fmla="*/ 966 h 966"/>
                            <a:gd name="T4" fmla="*/ 1917 w 1917"/>
                            <a:gd name="T5" fmla="*/ 0 h 966"/>
                            <a:gd name="T6" fmla="*/ 39 w 1917"/>
                            <a:gd name="T7" fmla="*/ 537 h 966"/>
                            <a:gd name="T8" fmla="*/ 0 w 1917"/>
                            <a:gd name="T9" fmla="*/ 634 h 966"/>
                            <a:gd name="T10" fmla="*/ 467 w 1917"/>
                            <a:gd name="T11" fmla="*/ 890 h 966"/>
                            <a:gd name="T12" fmla="*/ 456 w 1917"/>
                            <a:gd name="T13" fmla="*/ 966 h 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7" h="966">
                              <a:moveTo>
                                <a:pt x="456" y="966"/>
                              </a:moveTo>
                              <a:cubicBezTo>
                                <a:pt x="1917" y="966"/>
                                <a:pt x="1917" y="966"/>
                                <a:pt x="1917" y="966"/>
                              </a:cubicBezTo>
                              <a:cubicBezTo>
                                <a:pt x="1917" y="0"/>
                                <a:pt x="1917" y="0"/>
                                <a:pt x="1917" y="0"/>
                              </a:cubicBezTo>
                              <a:cubicBezTo>
                                <a:pt x="763" y="68"/>
                                <a:pt x="39" y="537"/>
                                <a:pt x="39" y="537"/>
                              </a:cubicBezTo>
                              <a:cubicBezTo>
                                <a:pt x="25" y="568"/>
                                <a:pt x="12" y="600"/>
                                <a:pt x="0" y="634"/>
                              </a:cubicBezTo>
                              <a:cubicBezTo>
                                <a:pt x="159" y="711"/>
                                <a:pt x="316" y="796"/>
                                <a:pt x="467" y="890"/>
                              </a:cubicBezTo>
                              <a:cubicBezTo>
                                <a:pt x="467" y="890"/>
                                <a:pt x="463" y="917"/>
                                <a:pt x="456" y="96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12540" y="1049907"/>
                          <a:ext cx="2008505" cy="1766570"/>
                        </a:xfrm>
                        <a:custGeom>
                          <a:avLst/>
                          <a:gdLst>
                            <a:gd name="T0" fmla="*/ 668 w 668"/>
                            <a:gd name="T1" fmla="*/ 275 h 607"/>
                            <a:gd name="T2" fmla="*/ 0 w 668"/>
                            <a:gd name="T3" fmla="*/ 0 h 607"/>
                            <a:gd name="T4" fmla="*/ 0 w 668"/>
                            <a:gd name="T5" fmla="*/ 607 h 607"/>
                            <a:gd name="T6" fmla="*/ 576 w 668"/>
                            <a:gd name="T7" fmla="*/ 607 h 607"/>
                            <a:gd name="T8" fmla="*/ 668 w 668"/>
                            <a:gd name="T9" fmla="*/ 275 h 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" h="607">
                              <a:moveTo>
                                <a:pt x="668" y="275"/>
                              </a:moveTo>
                              <a:cubicBezTo>
                                <a:pt x="447" y="168"/>
                                <a:pt x="221" y="77"/>
                                <a:pt x="0" y="0"/>
                              </a:cubicBezTo>
                              <a:cubicBezTo>
                                <a:pt x="0" y="607"/>
                                <a:pt x="0" y="607"/>
                                <a:pt x="0" y="607"/>
                              </a:cubicBezTo>
                              <a:cubicBezTo>
                                <a:pt x="576" y="607"/>
                                <a:pt x="576" y="607"/>
                                <a:pt x="576" y="607"/>
                              </a:cubicBezTo>
                              <a:cubicBezTo>
                                <a:pt x="600" y="490"/>
                                <a:pt x="631" y="377"/>
                                <a:pt x="668" y="2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743367" y="1850572"/>
                          <a:ext cx="1680845" cy="966470"/>
                        </a:xfrm>
                        <a:custGeom>
                          <a:avLst/>
                          <a:gdLst>
                            <a:gd name="T0" fmla="*/ 548 w 559"/>
                            <a:gd name="T1" fmla="*/ 332 h 332"/>
                            <a:gd name="T2" fmla="*/ 559 w 559"/>
                            <a:gd name="T3" fmla="*/ 256 h 332"/>
                            <a:gd name="T4" fmla="*/ 92 w 559"/>
                            <a:gd name="T5" fmla="*/ 0 h 332"/>
                            <a:gd name="T6" fmla="*/ 0 w 559"/>
                            <a:gd name="T7" fmla="*/ 332 h 332"/>
                            <a:gd name="T8" fmla="*/ 548 w 559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" h="332">
                              <a:moveTo>
                                <a:pt x="548" y="332"/>
                              </a:moveTo>
                              <a:cubicBezTo>
                                <a:pt x="555" y="283"/>
                                <a:pt x="559" y="256"/>
                                <a:pt x="559" y="256"/>
                              </a:cubicBezTo>
                              <a:cubicBezTo>
                                <a:pt x="408" y="162"/>
                                <a:pt x="251" y="77"/>
                                <a:pt x="92" y="0"/>
                              </a:cubicBezTo>
                              <a:cubicBezTo>
                                <a:pt x="55" y="102"/>
                                <a:pt x="24" y="215"/>
                                <a:pt x="0" y="332"/>
                              </a:cubicBezTo>
                              <a:lnTo>
                                <a:pt x="548" y="33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01501F" id="Group 5" o:spid="_x0000_s1026" alt="&quot;&quot;" style="position:absolute;margin-left:0;margin-top:0;width:576.7pt;height:198pt;z-index:-251653121;mso-width-percent:950;mso-top-percent:730;mso-position-horizontal:center;mso-position-horizontal-relative:page;mso-position-vertical-relative:page;mso-width-percent:950;mso-top-percent:730;mso-height-relative:margin" coordorigin="125,48" coordsize="77652,2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">
              <v:shape id="Freeform 8" o:spid="_x0000_s1027" style="position:absolute;left:20138;top:48;width:57639;height:28118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" path="m456,966v1461,,1461,,1461,c1917,,1917,,1917,,763,68,39,537,39,537,25,568,12,600,,634v159,77,316,162,467,256c467,890,463,917,456,966xe" fillcolor="#f1eee7 [3206]" stroked="f" strokecolor="#212120">
                <v:shadow color="#8c8682"/>
                <v:path arrowok="t" o:connecttype="custom" o:connectlocs="1371067,2811780;5763895,2811780;5763895,0;117262,1563070;0,1845413;1404141,2590563;1371067,2811780" o:connectangles="0,0,0,0,0,0,0"/>
              </v:shape>
              <v:shape id="Freeform 9" o:spid="_x0000_s1028" style="position:absolute;left:125;top:10499;width:20085;height:17665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" path="m668,275c447,168,221,77,,,,607,,607,,607v576,,576,,576,c600,490,631,377,668,275xe" fillcolor="#dfd8c8 [2886]" stroked="f" strokecolor="#212120">
                <v:shadow color="#8c8682"/>
                <v:path arrowok="t" o:connecttype="custom" o:connectlocs="2008505,800341;0,0;0,1766570;1731885,1766570;2008505,800341" o:connectangles="0,0,0,0,0"/>
              </v:shape>
              <v:shape id="Freeform 10" o:spid="_x0000_s1029" style="position:absolute;left:17433;top:18505;width:16809;height:9665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" path="m548,332v7,-49,11,-76,11,-76c408,162,251,77,92,,55,102,24,215,,332r548,xe" fillcolor="#c5b89c [2406]" stroked="f" strokecolor="#212120">
                <v:shadow color="#8c8682"/>
                <v:path arrowok="t" o:connecttype="custom" o:connectlocs="1647769,966470;1680845,745230;276633,0;0,966470;1647769,966470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03D9B" w14:textId="77777777" w:rsidR="00C75AD9" w:rsidRDefault="00C75AD9">
      <w:pPr>
        <w:spacing w:after="0"/>
      </w:pPr>
      <w:r>
        <w:separator/>
      </w:r>
    </w:p>
    <w:p w14:paraId="3BC85BDE" w14:textId="77777777" w:rsidR="00C75AD9" w:rsidRDefault="00C75AD9"/>
  </w:footnote>
  <w:footnote w:type="continuationSeparator" w:id="0">
    <w:p w14:paraId="155414C1" w14:textId="77777777" w:rsidR="00C75AD9" w:rsidRDefault="00C75AD9">
      <w:pPr>
        <w:spacing w:after="0"/>
      </w:pPr>
      <w:r>
        <w:continuationSeparator/>
      </w:r>
    </w:p>
    <w:p w14:paraId="55ACFA5E" w14:textId="77777777" w:rsidR="00C75AD9" w:rsidRDefault="00C75A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9B2C0" w14:textId="77777777" w:rsidR="00E63A04" w:rsidRDefault="00E073C9" w:rsidP="00E073C9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73CFB191" wp14:editId="01DC0137">
              <wp:extent cx="2057400" cy="1057275"/>
              <wp:effectExtent l="0" t="0" r="0" b="9525"/>
              <wp:docPr id="13" name="Group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1057275"/>
                        <a:chOff x="0" y="0"/>
                        <a:chExt cx="2057400" cy="1057275"/>
                      </a:xfrm>
                    </wpg:grpSpPr>
                    <wpg:grpSp>
                      <wpg:cNvPr id="14" name="Group 14"/>
                      <wpg:cNvGrpSpPr/>
                      <wpg:grpSpPr>
                        <a:xfrm>
                          <a:off x="619125" y="0"/>
                          <a:ext cx="788760" cy="558800"/>
                          <a:chOff x="0" y="0"/>
                          <a:chExt cx="788851" cy="558800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448491" y="32657"/>
                            <a:ext cx="340360" cy="478155"/>
                          </a:xfrm>
                          <a:custGeom>
                            <a:avLst/>
                            <a:gdLst>
                              <a:gd name="T0" fmla="*/ 126 w 144"/>
                              <a:gd name="T1" fmla="*/ 0 h 202"/>
                              <a:gd name="T2" fmla="*/ 0 w 144"/>
                              <a:gd name="T3" fmla="*/ 45 h 202"/>
                              <a:gd name="T4" fmla="*/ 42 w 144"/>
                              <a:gd name="T5" fmla="*/ 162 h 202"/>
                              <a:gd name="T6" fmla="*/ 9 w 144"/>
                              <a:gd name="T7" fmla="*/ 191 h 202"/>
                              <a:gd name="T8" fmla="*/ 115 w 144"/>
                              <a:gd name="T9" fmla="*/ 195 h 202"/>
                              <a:gd name="T10" fmla="*/ 126 w 144"/>
                              <a:gd name="T11" fmla="*/ 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" h="202">
                                <a:moveTo>
                                  <a:pt x="126" y="0"/>
                                </a:moveTo>
                                <a:cubicBezTo>
                                  <a:pt x="66" y="7"/>
                                  <a:pt x="23" y="30"/>
                                  <a:pt x="0" y="45"/>
                                </a:cubicBezTo>
                                <a:cubicBezTo>
                                  <a:pt x="14" y="77"/>
                                  <a:pt x="31" y="120"/>
                                  <a:pt x="42" y="162"/>
                                </a:cubicBezTo>
                                <a:cubicBezTo>
                                  <a:pt x="42" y="162"/>
                                  <a:pt x="28" y="177"/>
                                  <a:pt x="9" y="191"/>
                                </a:cubicBezTo>
                                <a:cubicBezTo>
                                  <a:pt x="62" y="202"/>
                                  <a:pt x="115" y="195"/>
                                  <a:pt x="115" y="195"/>
                                </a:cubicBezTo>
                                <a:cubicBezTo>
                                  <a:pt x="144" y="106"/>
                                  <a:pt x="126" y="0"/>
                                  <a:pt x="1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5615" cy="558800"/>
                          </a:xfrm>
                          <a:custGeom>
                            <a:avLst/>
                            <a:gdLst>
                              <a:gd name="T0" fmla="*/ 173 w 201"/>
                              <a:gd name="T1" fmla="*/ 74 h 236"/>
                              <a:gd name="T2" fmla="*/ 192 w 201"/>
                              <a:gd name="T3" fmla="*/ 60 h 236"/>
                              <a:gd name="T4" fmla="*/ 166 w 201"/>
                              <a:gd name="T5" fmla="*/ 7 h 236"/>
                              <a:gd name="T6" fmla="*/ 0 w 201"/>
                              <a:gd name="T7" fmla="*/ 62 h 236"/>
                              <a:gd name="T8" fmla="*/ 134 w 201"/>
                              <a:gd name="T9" fmla="*/ 236 h 236"/>
                              <a:gd name="T10" fmla="*/ 201 w 201"/>
                              <a:gd name="T11" fmla="*/ 206 h 236"/>
                              <a:gd name="T12" fmla="*/ 183 w 201"/>
                              <a:gd name="T13" fmla="*/ 202 h 236"/>
                              <a:gd name="T14" fmla="*/ 173 w 201"/>
                              <a:gd name="T15" fmla="*/ 7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1" h="236">
                                <a:moveTo>
                                  <a:pt x="173" y="74"/>
                                </a:moveTo>
                                <a:cubicBezTo>
                                  <a:pt x="173" y="74"/>
                                  <a:pt x="180" y="68"/>
                                  <a:pt x="192" y="60"/>
                                </a:cubicBezTo>
                                <a:cubicBezTo>
                                  <a:pt x="178" y="28"/>
                                  <a:pt x="166" y="7"/>
                                  <a:pt x="166" y="7"/>
                                </a:cubicBezTo>
                                <a:cubicBezTo>
                                  <a:pt x="76" y="0"/>
                                  <a:pt x="0" y="62"/>
                                  <a:pt x="0" y="62"/>
                                </a:cubicBezTo>
                                <a:cubicBezTo>
                                  <a:pt x="62" y="183"/>
                                  <a:pt x="134" y="236"/>
                                  <a:pt x="134" y="236"/>
                                </a:cubicBezTo>
                                <a:cubicBezTo>
                                  <a:pt x="157" y="235"/>
                                  <a:pt x="182" y="221"/>
                                  <a:pt x="201" y="206"/>
                                </a:cubicBezTo>
                                <a:cubicBezTo>
                                  <a:pt x="195" y="205"/>
                                  <a:pt x="189" y="204"/>
                                  <a:pt x="183" y="202"/>
                                </a:cubicBezTo>
                                <a:cubicBezTo>
                                  <a:pt x="183" y="202"/>
                                  <a:pt x="162" y="121"/>
                                  <a:pt x="173" y="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381000" y="141514"/>
                            <a:ext cx="170180" cy="345440"/>
                          </a:xfrm>
                          <a:custGeom>
                            <a:avLst/>
                            <a:gdLst>
                              <a:gd name="T0" fmla="*/ 72 w 72"/>
                              <a:gd name="T1" fmla="*/ 117 h 146"/>
                              <a:gd name="T2" fmla="*/ 30 w 72"/>
                              <a:gd name="T3" fmla="*/ 0 h 146"/>
                              <a:gd name="T4" fmla="*/ 11 w 72"/>
                              <a:gd name="T5" fmla="*/ 14 h 146"/>
                              <a:gd name="T6" fmla="*/ 21 w 72"/>
                              <a:gd name="T7" fmla="*/ 142 h 146"/>
                              <a:gd name="T8" fmla="*/ 39 w 72"/>
                              <a:gd name="T9" fmla="*/ 146 h 146"/>
                              <a:gd name="T10" fmla="*/ 72 w 72"/>
                              <a:gd name="T11" fmla="*/ 117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146">
                                <a:moveTo>
                                  <a:pt x="72" y="117"/>
                                </a:moveTo>
                                <a:cubicBezTo>
                                  <a:pt x="61" y="75"/>
                                  <a:pt x="44" y="32"/>
                                  <a:pt x="30" y="0"/>
                                </a:cubicBezTo>
                                <a:cubicBezTo>
                                  <a:pt x="18" y="8"/>
                                  <a:pt x="11" y="14"/>
                                  <a:pt x="11" y="14"/>
                                </a:cubicBezTo>
                                <a:cubicBezTo>
                                  <a:pt x="0" y="61"/>
                                  <a:pt x="21" y="142"/>
                                  <a:pt x="21" y="142"/>
                                </a:cubicBezTo>
                                <a:cubicBezTo>
                                  <a:pt x="27" y="144"/>
                                  <a:pt x="33" y="145"/>
                                  <a:pt x="39" y="146"/>
                                </a:cubicBezTo>
                                <a:cubicBezTo>
                                  <a:pt x="58" y="132"/>
                                  <a:pt x="72" y="117"/>
                                  <a:pt x="72" y="1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8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0" y="714375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27A18A" w14:textId="618D8D70" w:rsidR="00E073C9" w:rsidRPr="001439FF" w:rsidRDefault="00A302BB" w:rsidP="00A302BB">
                            <w:pPr>
                              <w:pStyle w:val="Logo"/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3CFB191" id="Group 13" o:spid="_x0000_s1026" alt="&quot;&quot;" style="width:162pt;height:83.25pt;mso-position-horizontal-relative:char;mso-position-vertical-relative:line" coordsize="2057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">
              <v:group id="Group 14" o:spid="_x0000_s1027" style="position:absolute;left:6191;width:7887;height:5588" coordsize="7888,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3" o:spid="_x0000_s1028" style="position:absolute;left:4484;top:326;width:3404;height:4782;visibility:visible;mso-wrap-style:square;v-text-anchor:top" coordsize="14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" path="m126,c66,7,23,30,,45v14,32,31,75,42,117c42,162,28,177,9,191v53,11,106,4,106,4c144,106,126,,126,xe" fillcolor="#f28d2c [3207]" stroked="f" strokecolor="#212120">
                  <v:shadow color="#8c8682"/>
                  <v:path arrowok="t" o:connecttype="custom" o:connectlocs="297815,0;0,106520;99272,383471;21273,452117;271815,461585;297815,0" o:connectangles="0,0,0,0,0,0"/>
                </v:shape>
                <v:shape id="Freeform 14" o:spid="_x0000_s1029" style="position:absolute;width:4756;height:5588;visibility:visible;mso-wrap-style:square;v-text-anchor:top" coordsize="20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" path="m173,74v,,7,-6,19,-14c178,28,166,7,166,7,76,,,62,,62,62,183,134,236,134,236v23,-1,48,-15,67,-30c195,205,189,204,183,202v,,-21,-81,-10,-128xe" fillcolor="#e73454 [3204]" stroked="f" strokecolor="#212120">
                  <v:shadow color="#8c8682"/>
                  <v:path arrowok="t" o:connecttype="custom" o:connectlocs="409360,175217;454319,142068;392796,16575;0,146803;317077,558800;475615,487766;433023,478295;409360,175217" o:connectangles="0,0,0,0,0,0,0,0"/>
                </v:shape>
                <v:shape id="Freeform 15" o:spid="_x0000_s1030" style="position:absolute;left:3810;top:1415;width:1701;height:3454;visibility:visible;mso-wrap-style:square;v-text-anchor:top" coordsize="72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" path="m72,117c61,75,44,32,30,,18,8,11,14,11,14,,61,21,142,21,142v6,2,12,3,18,4c58,132,72,117,72,117xe" fillcolor="#bd1633 [2404]" stroked="f" strokecolor="#212120">
                  <v:shadow color="#8c8682"/>
                  <v:path arrowok="t" o:connecttype="custom" o:connectlocs="170180,276825;70908,0;26000,33124;49636,335976;92181,345440;170180,276825" o:connectangles="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top:7143;width:205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" filled="f" fillcolor="#fffffe" stroked="f" strokecolor="#212120" insetpen="t">
                <v:textbox inset="2.88pt,2.88pt,2.88pt,2.88pt">
                  <w:txbxContent>
                    <w:p w14:paraId="3827A18A" w14:textId="618D8D70" w:rsidR="00E073C9" w:rsidRPr="001439FF" w:rsidRDefault="00A302BB" w:rsidP="00A302BB">
                      <w:pPr>
                        <w:pStyle w:val="Logo"/>
                        <w:jc w:val="center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Company Name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1866D" w14:textId="77777777" w:rsidR="00E62294" w:rsidRPr="00A62C23" w:rsidRDefault="00A62C23" w:rsidP="00A62C23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071933D0" wp14:editId="6CE55D1F">
              <wp:extent cx="2057400" cy="1057275"/>
              <wp:effectExtent l="0" t="0" r="0" b="9525"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1057275"/>
                        <a:chOff x="0" y="0"/>
                        <a:chExt cx="2057400" cy="105727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619125" y="0"/>
                          <a:ext cx="788760" cy="558800"/>
                          <a:chOff x="0" y="0"/>
                          <a:chExt cx="788851" cy="558800"/>
                        </a:xfrm>
                      </wpg:grpSpPr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448491" y="32657"/>
                            <a:ext cx="340360" cy="478155"/>
                          </a:xfrm>
                          <a:custGeom>
                            <a:avLst/>
                            <a:gdLst>
                              <a:gd name="T0" fmla="*/ 126 w 144"/>
                              <a:gd name="T1" fmla="*/ 0 h 202"/>
                              <a:gd name="T2" fmla="*/ 0 w 144"/>
                              <a:gd name="T3" fmla="*/ 45 h 202"/>
                              <a:gd name="T4" fmla="*/ 42 w 144"/>
                              <a:gd name="T5" fmla="*/ 162 h 202"/>
                              <a:gd name="T6" fmla="*/ 9 w 144"/>
                              <a:gd name="T7" fmla="*/ 191 h 202"/>
                              <a:gd name="T8" fmla="*/ 115 w 144"/>
                              <a:gd name="T9" fmla="*/ 195 h 202"/>
                              <a:gd name="T10" fmla="*/ 126 w 144"/>
                              <a:gd name="T11" fmla="*/ 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" h="202">
                                <a:moveTo>
                                  <a:pt x="126" y="0"/>
                                </a:moveTo>
                                <a:cubicBezTo>
                                  <a:pt x="66" y="7"/>
                                  <a:pt x="23" y="30"/>
                                  <a:pt x="0" y="45"/>
                                </a:cubicBezTo>
                                <a:cubicBezTo>
                                  <a:pt x="14" y="77"/>
                                  <a:pt x="31" y="120"/>
                                  <a:pt x="42" y="162"/>
                                </a:cubicBezTo>
                                <a:cubicBezTo>
                                  <a:pt x="42" y="162"/>
                                  <a:pt x="28" y="177"/>
                                  <a:pt x="9" y="191"/>
                                </a:cubicBezTo>
                                <a:cubicBezTo>
                                  <a:pt x="62" y="202"/>
                                  <a:pt x="115" y="195"/>
                                  <a:pt x="115" y="195"/>
                                </a:cubicBezTo>
                                <a:cubicBezTo>
                                  <a:pt x="144" y="106"/>
                                  <a:pt x="126" y="0"/>
                                  <a:pt x="1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5615" cy="558800"/>
                          </a:xfrm>
                          <a:custGeom>
                            <a:avLst/>
                            <a:gdLst>
                              <a:gd name="T0" fmla="*/ 173 w 201"/>
                              <a:gd name="T1" fmla="*/ 74 h 236"/>
                              <a:gd name="T2" fmla="*/ 192 w 201"/>
                              <a:gd name="T3" fmla="*/ 60 h 236"/>
                              <a:gd name="T4" fmla="*/ 166 w 201"/>
                              <a:gd name="T5" fmla="*/ 7 h 236"/>
                              <a:gd name="T6" fmla="*/ 0 w 201"/>
                              <a:gd name="T7" fmla="*/ 62 h 236"/>
                              <a:gd name="T8" fmla="*/ 134 w 201"/>
                              <a:gd name="T9" fmla="*/ 236 h 236"/>
                              <a:gd name="T10" fmla="*/ 201 w 201"/>
                              <a:gd name="T11" fmla="*/ 206 h 236"/>
                              <a:gd name="T12" fmla="*/ 183 w 201"/>
                              <a:gd name="T13" fmla="*/ 202 h 236"/>
                              <a:gd name="T14" fmla="*/ 173 w 201"/>
                              <a:gd name="T15" fmla="*/ 7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1" h="236">
                                <a:moveTo>
                                  <a:pt x="173" y="74"/>
                                </a:moveTo>
                                <a:cubicBezTo>
                                  <a:pt x="173" y="74"/>
                                  <a:pt x="180" y="68"/>
                                  <a:pt x="192" y="60"/>
                                </a:cubicBezTo>
                                <a:cubicBezTo>
                                  <a:pt x="178" y="28"/>
                                  <a:pt x="166" y="7"/>
                                  <a:pt x="166" y="7"/>
                                </a:cubicBezTo>
                                <a:cubicBezTo>
                                  <a:pt x="76" y="0"/>
                                  <a:pt x="0" y="62"/>
                                  <a:pt x="0" y="62"/>
                                </a:cubicBezTo>
                                <a:cubicBezTo>
                                  <a:pt x="62" y="183"/>
                                  <a:pt x="134" y="236"/>
                                  <a:pt x="134" y="236"/>
                                </a:cubicBezTo>
                                <a:cubicBezTo>
                                  <a:pt x="157" y="235"/>
                                  <a:pt x="182" y="221"/>
                                  <a:pt x="201" y="206"/>
                                </a:cubicBezTo>
                                <a:cubicBezTo>
                                  <a:pt x="195" y="205"/>
                                  <a:pt x="189" y="204"/>
                                  <a:pt x="183" y="202"/>
                                </a:cubicBezTo>
                                <a:cubicBezTo>
                                  <a:pt x="183" y="202"/>
                                  <a:pt x="162" y="121"/>
                                  <a:pt x="173" y="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381000" y="141514"/>
                            <a:ext cx="170180" cy="345440"/>
                          </a:xfrm>
                          <a:custGeom>
                            <a:avLst/>
                            <a:gdLst>
                              <a:gd name="T0" fmla="*/ 72 w 72"/>
                              <a:gd name="T1" fmla="*/ 117 h 146"/>
                              <a:gd name="T2" fmla="*/ 30 w 72"/>
                              <a:gd name="T3" fmla="*/ 0 h 146"/>
                              <a:gd name="T4" fmla="*/ 11 w 72"/>
                              <a:gd name="T5" fmla="*/ 14 h 146"/>
                              <a:gd name="T6" fmla="*/ 21 w 72"/>
                              <a:gd name="T7" fmla="*/ 142 h 146"/>
                              <a:gd name="T8" fmla="*/ 39 w 72"/>
                              <a:gd name="T9" fmla="*/ 146 h 146"/>
                              <a:gd name="T10" fmla="*/ 72 w 72"/>
                              <a:gd name="T11" fmla="*/ 117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146">
                                <a:moveTo>
                                  <a:pt x="72" y="117"/>
                                </a:moveTo>
                                <a:cubicBezTo>
                                  <a:pt x="61" y="75"/>
                                  <a:pt x="44" y="32"/>
                                  <a:pt x="30" y="0"/>
                                </a:cubicBezTo>
                                <a:cubicBezTo>
                                  <a:pt x="18" y="8"/>
                                  <a:pt x="11" y="14"/>
                                  <a:pt x="11" y="14"/>
                                </a:cubicBezTo>
                                <a:cubicBezTo>
                                  <a:pt x="0" y="61"/>
                                  <a:pt x="21" y="142"/>
                                  <a:pt x="21" y="142"/>
                                </a:cubicBezTo>
                                <a:cubicBezTo>
                                  <a:pt x="27" y="144"/>
                                  <a:pt x="33" y="145"/>
                                  <a:pt x="39" y="146"/>
                                </a:cubicBezTo>
                                <a:cubicBezTo>
                                  <a:pt x="58" y="132"/>
                                  <a:pt x="72" y="117"/>
                                  <a:pt x="72" y="1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0" y="714375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39FA99" w14:textId="77777777" w:rsidR="00A62C23" w:rsidRPr="001439FF" w:rsidRDefault="00A62C23" w:rsidP="00A62C23">
                            <w:pPr>
                              <w:pStyle w:val="Logo"/>
                              <w:rPr>
                                <w:lang w:val="en"/>
                              </w:rPr>
                            </w:pPr>
                            <w:r w:rsidRPr="001439FF">
                              <w:rPr>
                                <w:lang w:val="en"/>
                              </w:rPr>
                              <w:t>Financial Consultation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71933D0" id="Group 2" o:spid="_x0000_s1032" alt="&quot;&quot;" style="width:162pt;height:83.25pt;mso-position-horizontal-relative:char;mso-position-vertical-relative:line" coordsize="2057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">
              <v:group id="Group 9" o:spid="_x0000_s1033" style="position:absolute;left:6191;width:7887;height:5588" coordsize="7888,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3" o:spid="_x0000_s1034" style="position:absolute;left:4484;top:326;width:3404;height:4782;visibility:visible;mso-wrap-style:square;v-text-anchor:top" coordsize="14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" path="m126,c66,7,23,30,,45v14,32,31,75,42,117c42,162,28,177,9,191v53,11,106,4,106,4c144,106,126,,126,xe" fillcolor="#f28d2c [3207]" stroked="f" strokecolor="#212120">
                  <v:shadow color="#8c8682"/>
                  <v:path arrowok="t" o:connecttype="custom" o:connectlocs="297815,0;0,106520;99272,383471;21273,452117;271815,461585;297815,0" o:connectangles="0,0,0,0,0,0"/>
                </v:shape>
                <v:shape id="Freeform 14" o:spid="_x0000_s1035" style="position:absolute;width:4756;height:5588;visibility:visible;mso-wrap-style:square;v-text-anchor:top" coordsize="20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" path="m173,74v,,7,-6,19,-14c178,28,166,7,166,7,76,,,62,,62,62,183,134,236,134,236v23,-1,48,-15,67,-30c195,205,189,204,183,202v,,-21,-81,-10,-128xe" fillcolor="#e73454 [3204]" stroked="f" strokecolor="#212120">
                  <v:shadow color="#8c8682"/>
                  <v:path arrowok="t" o:connecttype="custom" o:connectlocs="409360,175217;454319,142068;392796,16575;0,146803;317077,558800;475615,487766;433023,478295;409360,175217" o:connectangles="0,0,0,0,0,0,0,0"/>
                </v:shape>
                <v:shape id="Freeform 15" o:spid="_x0000_s1036" style="position:absolute;left:3810;top:1415;width:1701;height:3454;visibility:visible;mso-wrap-style:square;v-text-anchor:top" coordsize="72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" path="m72,117c61,75,44,32,30,,18,8,11,14,11,14,,61,21,142,21,142v6,2,12,3,18,4c58,132,72,117,72,117xe" fillcolor="#bd1633 [2404]" stroked="f" strokecolor="#212120">
                  <v:shadow color="#8c8682"/>
                  <v:path arrowok="t" o:connecttype="custom" o:connectlocs="170180,276825;70908,0;26000,33124;49636,335976;92181,345440;170180,276825" o:connectangles="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7" type="#_x0000_t202" style="position:absolute;top:7143;width:205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" filled="f" fillcolor="#fffffe" stroked="f" strokecolor="#212120" insetpen="t">
                <v:textbox inset="2.88pt,2.88pt,2.88pt,2.88pt">
                  <w:txbxContent>
                    <w:p w14:paraId="6539FA99" w14:textId="77777777" w:rsidR="00A62C23" w:rsidRPr="001439FF" w:rsidRDefault="00A62C23" w:rsidP="00A62C23">
                      <w:pPr>
                        <w:pStyle w:val="Logo"/>
                        <w:rPr>
                          <w:lang w:val="en"/>
                        </w:rPr>
                      </w:pPr>
                      <w:r w:rsidRPr="001439FF">
                        <w:rPr>
                          <w:lang w:val="en"/>
                        </w:rPr>
                        <w:t>Financial Consultation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3227346">
    <w:abstractNumId w:val="9"/>
  </w:num>
  <w:num w:numId="2" w16cid:durableId="701713210">
    <w:abstractNumId w:val="7"/>
  </w:num>
  <w:num w:numId="3" w16cid:durableId="888685977">
    <w:abstractNumId w:val="6"/>
  </w:num>
  <w:num w:numId="4" w16cid:durableId="854460651">
    <w:abstractNumId w:val="5"/>
  </w:num>
  <w:num w:numId="5" w16cid:durableId="239489421">
    <w:abstractNumId w:val="4"/>
  </w:num>
  <w:num w:numId="6" w16cid:durableId="80563894">
    <w:abstractNumId w:val="8"/>
  </w:num>
  <w:num w:numId="7" w16cid:durableId="152527069">
    <w:abstractNumId w:val="3"/>
  </w:num>
  <w:num w:numId="8" w16cid:durableId="1710959383">
    <w:abstractNumId w:val="2"/>
  </w:num>
  <w:num w:numId="9" w16cid:durableId="1636106574">
    <w:abstractNumId w:val="1"/>
  </w:num>
  <w:num w:numId="10" w16cid:durableId="163652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B"/>
    <w:rsid w:val="000115CE"/>
    <w:rsid w:val="000245C9"/>
    <w:rsid w:val="000828F4"/>
    <w:rsid w:val="000C41F2"/>
    <w:rsid w:val="000F51EC"/>
    <w:rsid w:val="000F7122"/>
    <w:rsid w:val="00155A90"/>
    <w:rsid w:val="00177783"/>
    <w:rsid w:val="001B4EEF"/>
    <w:rsid w:val="001B689C"/>
    <w:rsid w:val="00200635"/>
    <w:rsid w:val="00254E0D"/>
    <w:rsid w:val="002810E3"/>
    <w:rsid w:val="00283073"/>
    <w:rsid w:val="00334B25"/>
    <w:rsid w:val="00344525"/>
    <w:rsid w:val="00356101"/>
    <w:rsid w:val="0038000D"/>
    <w:rsid w:val="00385ACF"/>
    <w:rsid w:val="00422757"/>
    <w:rsid w:val="00475D96"/>
    <w:rsid w:val="00477474"/>
    <w:rsid w:val="00480B7F"/>
    <w:rsid w:val="004A1893"/>
    <w:rsid w:val="004C287B"/>
    <w:rsid w:val="004C4A44"/>
    <w:rsid w:val="004F71EA"/>
    <w:rsid w:val="005125BB"/>
    <w:rsid w:val="005264AB"/>
    <w:rsid w:val="00537F9C"/>
    <w:rsid w:val="00572222"/>
    <w:rsid w:val="005774CC"/>
    <w:rsid w:val="005D3057"/>
    <w:rsid w:val="005D3DA6"/>
    <w:rsid w:val="006379BC"/>
    <w:rsid w:val="00642E91"/>
    <w:rsid w:val="0064642C"/>
    <w:rsid w:val="006C6CAD"/>
    <w:rsid w:val="007416D6"/>
    <w:rsid w:val="00744EA9"/>
    <w:rsid w:val="00752FC4"/>
    <w:rsid w:val="00757E9C"/>
    <w:rsid w:val="00762570"/>
    <w:rsid w:val="007B4C91"/>
    <w:rsid w:val="007C253C"/>
    <w:rsid w:val="007D70F7"/>
    <w:rsid w:val="007E4D2B"/>
    <w:rsid w:val="007F3D55"/>
    <w:rsid w:val="00830C5F"/>
    <w:rsid w:val="00834A33"/>
    <w:rsid w:val="00851B43"/>
    <w:rsid w:val="00896EE1"/>
    <w:rsid w:val="008B0076"/>
    <w:rsid w:val="008C1482"/>
    <w:rsid w:val="008C2737"/>
    <w:rsid w:val="008D0AA7"/>
    <w:rsid w:val="00912A0A"/>
    <w:rsid w:val="00936859"/>
    <w:rsid w:val="009425D9"/>
    <w:rsid w:val="009468D3"/>
    <w:rsid w:val="009521C2"/>
    <w:rsid w:val="0099390D"/>
    <w:rsid w:val="009A039F"/>
    <w:rsid w:val="00A17117"/>
    <w:rsid w:val="00A302BB"/>
    <w:rsid w:val="00A316D3"/>
    <w:rsid w:val="00A5578C"/>
    <w:rsid w:val="00A62C23"/>
    <w:rsid w:val="00A763AE"/>
    <w:rsid w:val="00AC1A6E"/>
    <w:rsid w:val="00B63133"/>
    <w:rsid w:val="00BA516E"/>
    <w:rsid w:val="00BC0F0A"/>
    <w:rsid w:val="00BF3FCA"/>
    <w:rsid w:val="00C11980"/>
    <w:rsid w:val="00C37964"/>
    <w:rsid w:val="00C75AD9"/>
    <w:rsid w:val="00C948EA"/>
    <w:rsid w:val="00CB0809"/>
    <w:rsid w:val="00D04123"/>
    <w:rsid w:val="00D06525"/>
    <w:rsid w:val="00D149F1"/>
    <w:rsid w:val="00D36106"/>
    <w:rsid w:val="00D66793"/>
    <w:rsid w:val="00DC7840"/>
    <w:rsid w:val="00E073C9"/>
    <w:rsid w:val="00E3230F"/>
    <w:rsid w:val="00E5646A"/>
    <w:rsid w:val="00E62294"/>
    <w:rsid w:val="00E63A04"/>
    <w:rsid w:val="00E64688"/>
    <w:rsid w:val="00F71D73"/>
    <w:rsid w:val="00F7204C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E77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12120" w:themeColor="text1"/>
        <w:sz w:val="24"/>
        <w:szCs w:val="24"/>
        <w:lang w:val="en-US" w:eastAsia="en-US" w:bidi="ar-SA"/>
      </w:rPr>
    </w:rPrDefault>
    <w:pPrDefault>
      <w:pPr>
        <w:spacing w:after="3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FCA"/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E6A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24240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D163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D16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D0F2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34341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34341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71EA"/>
    <w:pPr>
      <w:spacing w:after="0"/>
      <w:contextualSpacing/>
      <w:jc w:val="right"/>
    </w:pPr>
    <w:rPr>
      <w:color w:val="E73454" w:themeColor="accent1"/>
      <w:spacing w:val="30"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4F71EA"/>
    <w:rPr>
      <w:color w:val="E73454" w:themeColor="accent1"/>
      <w:spacing w:val="30"/>
      <w:sz w:val="32"/>
      <w:lang w:val="en-AU"/>
    </w:rPr>
  </w:style>
  <w:style w:type="paragraph" w:styleId="Footer">
    <w:name w:val="footer"/>
    <w:basedOn w:val="Normal"/>
    <w:link w:val="FooterChar"/>
    <w:uiPriority w:val="99"/>
    <w:rsid w:val="00E073C9"/>
    <w:pPr>
      <w:spacing w:after="0" w:line="280" w:lineRule="exact"/>
      <w:ind w:left="648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073C9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2E74B5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E073C9"/>
    <w:pPr>
      <w:spacing w:after="80" w:line="280" w:lineRule="exact"/>
      <w:ind w:left="6480"/>
      <w:contextualSpacing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004E6A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424240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E73454" w:themeColor="accent1" w:frame="1"/>
        <w:left w:val="single" w:sz="2" w:space="10" w:color="E73454" w:themeColor="accent1" w:frame="1"/>
        <w:bottom w:val="single" w:sz="2" w:space="10" w:color="E73454" w:themeColor="accent1" w:frame="1"/>
        <w:right w:val="single" w:sz="2" w:space="10" w:color="E73454" w:themeColor="accent1" w:frame="1"/>
      </w:pBdr>
      <w:ind w:left="1152" w:right="1152"/>
    </w:pPr>
    <w:rPr>
      <w:rFonts w:eastAsiaTheme="minorEastAsia"/>
      <w:i/>
      <w:iCs/>
      <w:color w:val="BD163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</w:rPr>
      <w:tblPr/>
      <w:tcPr>
        <w:shd w:val="clear" w:color="auto" w:fill="A7A7A4" w:themeFill="tex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A7A7A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</w:rPr>
      <w:tblPr/>
      <w:tcPr>
        <w:shd w:val="clear" w:color="auto" w:fill="F5ADBA" w:themeFill="accen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5AD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</w:rPr>
      <w:tblPr/>
      <w:tcPr>
        <w:shd w:val="clear" w:color="auto" w:fill="88DFFF" w:themeFill="accent2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88DF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</w:rPr>
      <w:tblPr/>
      <w:tcPr>
        <w:shd w:val="clear" w:color="auto" w:fill="F9F8F5" w:themeFill="accent3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F8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</w:rPr>
      <w:tblPr/>
      <w:tcPr>
        <w:shd w:val="clear" w:color="auto" w:fill="F9D1AA" w:themeFill="accent4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D1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9E9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CEB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1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DF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6F0D" w:themeFill="accent4" w:themeFillShade="CC"/>
      </w:tcPr>
    </w:tblStylePr>
    <w:tblStylePr w:type="lastRow">
      <w:rPr>
        <w:b/>
        <w:bCs/>
        <w:color w:val="D76F0D" w:themeColor="accent4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DF3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3AB" w:themeFill="accent3" w:themeFillShade="CC"/>
      </w:tcPr>
    </w:tblStylePr>
    <w:tblStylePr w:type="lastRow">
      <w:rPr>
        <w:b/>
        <w:bCs/>
        <w:color w:val="CEC3AB" w:themeColor="accent3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3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313" w:themeColor="text1" w:themeShade="99"/>
          <w:insideV w:val="nil"/>
        </w:tcBorders>
        <w:shd w:val="clear" w:color="auto" w:fill="1313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91918E" w:themeFill="tex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12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1229" w:themeColor="accent1" w:themeShade="99"/>
          <w:insideV w:val="nil"/>
        </w:tcBorders>
        <w:shd w:val="clear" w:color="auto" w:fill="9712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1229" w:themeFill="accent1" w:themeFillShade="99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399A9" w:themeFill="accen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7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7F" w:themeColor="accent2" w:themeShade="99"/>
          <w:insideV w:val="nil"/>
        </w:tcBorders>
        <w:shd w:val="clear" w:color="auto" w:fill="005D7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7F" w:themeFill="accent2" w:themeFillShade="99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6BD7FF" w:themeFill="accent2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F28D2C" w:themeColor="accent4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996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996F" w:themeColor="accent3" w:themeShade="99"/>
          <w:insideV w:val="nil"/>
        </w:tcBorders>
        <w:shd w:val="clear" w:color="auto" w:fill="AB996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96F" w:themeFill="accent3" w:themeFillShade="99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F1EEE7" w:themeColor="accent3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3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30A" w:themeColor="accent4" w:themeShade="99"/>
          <w:insideV w:val="nil"/>
        </w:tcBorders>
        <w:shd w:val="clear" w:color="auto" w:fill="A153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30A" w:themeFill="accent4" w:themeFillShade="99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8C595" w:themeFill="accent4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01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181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0F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163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9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81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B89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4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004E6A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A7A7A4" w:themeColor="text1" w:themeTint="66"/>
        <w:left w:val="single" w:sz="4" w:space="0" w:color="A7A7A4" w:themeColor="text1" w:themeTint="66"/>
        <w:bottom w:val="single" w:sz="4" w:space="0" w:color="A7A7A4" w:themeColor="text1" w:themeTint="66"/>
        <w:right w:val="single" w:sz="4" w:space="0" w:color="A7A7A4" w:themeColor="text1" w:themeTint="66"/>
        <w:insideH w:val="single" w:sz="4" w:space="0" w:color="A7A7A4" w:themeColor="text1" w:themeTint="66"/>
        <w:insideV w:val="single" w:sz="4" w:space="0" w:color="A7A7A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5ADBA" w:themeColor="accent1" w:themeTint="66"/>
        <w:left w:val="single" w:sz="4" w:space="0" w:color="F5ADBA" w:themeColor="accent1" w:themeTint="66"/>
        <w:bottom w:val="single" w:sz="4" w:space="0" w:color="F5ADBA" w:themeColor="accent1" w:themeTint="66"/>
        <w:right w:val="single" w:sz="4" w:space="0" w:color="F5ADBA" w:themeColor="accent1" w:themeTint="66"/>
        <w:insideH w:val="single" w:sz="4" w:space="0" w:color="F5ADBA" w:themeColor="accent1" w:themeTint="66"/>
        <w:insideV w:val="single" w:sz="4" w:space="0" w:color="F5AD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88DFFF" w:themeColor="accent2" w:themeTint="66"/>
        <w:left w:val="single" w:sz="4" w:space="0" w:color="88DFFF" w:themeColor="accent2" w:themeTint="66"/>
        <w:bottom w:val="single" w:sz="4" w:space="0" w:color="88DFFF" w:themeColor="accent2" w:themeTint="66"/>
        <w:right w:val="single" w:sz="4" w:space="0" w:color="88DFFF" w:themeColor="accent2" w:themeTint="66"/>
        <w:insideH w:val="single" w:sz="4" w:space="0" w:color="88DFFF" w:themeColor="accent2" w:themeTint="66"/>
        <w:insideV w:val="single" w:sz="4" w:space="0" w:color="88D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9F8F5" w:themeColor="accent3" w:themeTint="66"/>
        <w:left w:val="single" w:sz="4" w:space="0" w:color="F9F8F5" w:themeColor="accent3" w:themeTint="66"/>
        <w:bottom w:val="single" w:sz="4" w:space="0" w:color="F9F8F5" w:themeColor="accent3" w:themeTint="66"/>
        <w:right w:val="single" w:sz="4" w:space="0" w:color="F9F8F5" w:themeColor="accent3" w:themeTint="66"/>
        <w:insideH w:val="single" w:sz="4" w:space="0" w:color="F9F8F5" w:themeColor="accent3" w:themeTint="66"/>
        <w:insideV w:val="single" w:sz="4" w:space="0" w:color="F9F8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9D1AA" w:themeColor="accent4" w:themeTint="66"/>
        <w:left w:val="single" w:sz="4" w:space="0" w:color="F9D1AA" w:themeColor="accent4" w:themeTint="66"/>
        <w:bottom w:val="single" w:sz="4" w:space="0" w:color="F9D1AA" w:themeColor="accent4" w:themeTint="66"/>
        <w:right w:val="single" w:sz="4" w:space="0" w:color="F9D1AA" w:themeColor="accent4" w:themeTint="66"/>
        <w:insideH w:val="single" w:sz="4" w:space="0" w:color="F9D1AA" w:themeColor="accent4" w:themeTint="66"/>
        <w:insideV w:val="single" w:sz="4" w:space="0" w:color="F9D1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7B7B77" w:themeColor="text1" w:themeTint="99"/>
        <w:bottom w:val="single" w:sz="2" w:space="0" w:color="7B7B77" w:themeColor="text1" w:themeTint="99"/>
        <w:insideH w:val="single" w:sz="2" w:space="0" w:color="7B7B77" w:themeColor="text1" w:themeTint="99"/>
        <w:insideV w:val="single" w:sz="2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7B77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08598" w:themeColor="accent1" w:themeTint="99"/>
        <w:bottom w:val="single" w:sz="2" w:space="0" w:color="F08598" w:themeColor="accent1" w:themeTint="99"/>
        <w:insideH w:val="single" w:sz="2" w:space="0" w:color="F08598" w:themeColor="accent1" w:themeTint="99"/>
        <w:insideV w:val="single" w:sz="2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59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4CCFFF" w:themeColor="accent2" w:themeTint="99"/>
        <w:bottom w:val="single" w:sz="2" w:space="0" w:color="4CCFFF" w:themeColor="accent2" w:themeTint="99"/>
        <w:insideH w:val="single" w:sz="2" w:space="0" w:color="4CCFFF" w:themeColor="accent2" w:themeTint="99"/>
        <w:insideV w:val="single" w:sz="2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C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6F4F0" w:themeColor="accent3" w:themeTint="99"/>
        <w:bottom w:val="single" w:sz="2" w:space="0" w:color="F6F4F0" w:themeColor="accent3" w:themeTint="99"/>
        <w:insideH w:val="single" w:sz="2" w:space="0" w:color="F6F4F0" w:themeColor="accent3" w:themeTint="99"/>
        <w:insideV w:val="single" w:sz="2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F4F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7BA80" w:themeColor="accent4" w:themeTint="99"/>
        <w:bottom w:val="single" w:sz="2" w:space="0" w:color="F7BA80" w:themeColor="accent4" w:themeTint="99"/>
        <w:insideH w:val="single" w:sz="2" w:space="0" w:color="F7BA80" w:themeColor="accent4" w:themeTint="99"/>
        <w:insideV w:val="single" w:sz="2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BA8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A7A7A4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5AD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88DF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9F8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9D1A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7D0F22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BD1633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BD1633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7D0F2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7D0F2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434341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434341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864508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BD1633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E73454" w:themeColor="accent1"/>
        <w:bottom w:val="single" w:sz="4" w:space="10" w:color="E73454" w:themeColor="accent1"/>
      </w:pBdr>
      <w:spacing w:before="360"/>
      <w:ind w:left="864" w:right="864"/>
      <w:jc w:val="center"/>
    </w:pPr>
    <w:rPr>
      <w:i/>
      <w:iCs/>
      <w:color w:val="BD163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BD1633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BD1633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1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  <w:shd w:val="clear" w:color="auto" w:fill="C8C8C7" w:themeFill="text1" w:themeFillTint="3F"/>
      </w:tcPr>
    </w:tblStylePr>
    <w:tblStylePr w:type="band2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1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  <w:shd w:val="clear" w:color="auto" w:fill="F9CCD4" w:themeFill="accent1" w:themeFillTint="3F"/>
      </w:tcPr>
    </w:tblStylePr>
    <w:tblStylePr w:type="band2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1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  <w:shd w:val="clear" w:color="auto" w:fill="B5EBFF" w:themeFill="accent2" w:themeFillTint="3F"/>
      </w:tcPr>
    </w:tblStylePr>
    <w:tblStylePr w:type="band2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1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  <w:shd w:val="clear" w:color="auto" w:fill="FBFAF8" w:themeFill="accent3" w:themeFillTint="3F"/>
      </w:tcPr>
    </w:tblStylePr>
    <w:tblStylePr w:type="band2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1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  <w:shd w:val="clear" w:color="auto" w:fill="FBE2CA" w:themeFill="accent4" w:themeFillTint="3F"/>
      </w:tcPr>
    </w:tblStylePr>
    <w:tblStylePr w:type="band2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/>
    </w:pPr>
    <w:rPr>
      <w:color w:val="181818" w:themeColor="text1" w:themeShade="BF"/>
    </w:r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bottom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bottom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bottom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bottom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bottom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212120" w:themeColor="text1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2120" w:themeColor="text1"/>
          <w:right w:val="single" w:sz="4" w:space="0" w:color="212120" w:themeColor="text1"/>
        </w:tcBorders>
      </w:tcPr>
    </w:tblStylePr>
    <w:tblStylePr w:type="band1Horz">
      <w:tblPr/>
      <w:tcPr>
        <w:tcBorders>
          <w:top w:val="single" w:sz="4" w:space="0" w:color="212120" w:themeColor="text1"/>
          <w:bottom w:val="single" w:sz="4" w:space="0" w:color="2121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2120" w:themeColor="text1"/>
          <w:left w:val="nil"/>
        </w:tcBorders>
      </w:tcPr>
    </w:tblStylePr>
    <w:tblStylePr w:type="swCell">
      <w:tblPr/>
      <w:tcPr>
        <w:tcBorders>
          <w:top w:val="double" w:sz="4" w:space="0" w:color="21212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E73454" w:themeColor="accent1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454" w:themeColor="accent1"/>
          <w:right w:val="single" w:sz="4" w:space="0" w:color="E73454" w:themeColor="accent1"/>
        </w:tcBorders>
      </w:tcPr>
    </w:tblStylePr>
    <w:tblStylePr w:type="band1Horz">
      <w:tblPr/>
      <w:tcPr>
        <w:tcBorders>
          <w:top w:val="single" w:sz="4" w:space="0" w:color="E73454" w:themeColor="accent1"/>
          <w:bottom w:val="single" w:sz="4" w:space="0" w:color="E734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3454" w:themeColor="accent1"/>
          <w:left w:val="nil"/>
        </w:tcBorders>
      </w:tcPr>
    </w:tblStylePr>
    <w:tblStylePr w:type="swCell">
      <w:tblPr/>
      <w:tcPr>
        <w:tcBorders>
          <w:top w:val="double" w:sz="4" w:space="0" w:color="E7345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5" w:themeColor="accent2"/>
          <w:right w:val="single" w:sz="4" w:space="0" w:color="009DD5" w:themeColor="accent2"/>
        </w:tcBorders>
      </w:tcPr>
    </w:tblStylePr>
    <w:tblStylePr w:type="band1Horz">
      <w:tblPr/>
      <w:tcPr>
        <w:tcBorders>
          <w:top w:val="single" w:sz="4" w:space="0" w:color="009DD5" w:themeColor="accent2"/>
          <w:bottom w:val="single" w:sz="4" w:space="0" w:color="009DD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5" w:themeColor="accent2"/>
          <w:left w:val="nil"/>
        </w:tcBorders>
      </w:tcPr>
    </w:tblStylePr>
    <w:tblStylePr w:type="swCell">
      <w:tblPr/>
      <w:tcPr>
        <w:tcBorders>
          <w:top w:val="double" w:sz="4" w:space="0" w:color="009DD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1EEE7" w:themeColor="accent3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EEE7" w:themeColor="accent3"/>
          <w:right w:val="single" w:sz="4" w:space="0" w:color="F1EEE7" w:themeColor="accent3"/>
        </w:tcBorders>
      </w:tcPr>
    </w:tblStylePr>
    <w:tblStylePr w:type="band1Horz">
      <w:tblPr/>
      <w:tcPr>
        <w:tcBorders>
          <w:top w:val="single" w:sz="4" w:space="0" w:color="F1EEE7" w:themeColor="accent3"/>
          <w:bottom w:val="single" w:sz="4" w:space="0" w:color="F1EEE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EEE7" w:themeColor="accent3"/>
          <w:left w:val="nil"/>
        </w:tcBorders>
      </w:tcPr>
    </w:tblStylePr>
    <w:tblStylePr w:type="swCell">
      <w:tblPr/>
      <w:tcPr>
        <w:tcBorders>
          <w:top w:val="double" w:sz="4" w:space="0" w:color="F1EEE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28D2C" w:themeColor="accent4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8D2C" w:themeColor="accent4"/>
          <w:right w:val="single" w:sz="4" w:space="0" w:color="F28D2C" w:themeColor="accent4"/>
        </w:tcBorders>
      </w:tcPr>
    </w:tblStylePr>
    <w:tblStylePr w:type="band1Horz">
      <w:tblPr/>
      <w:tcPr>
        <w:tcBorders>
          <w:top w:val="single" w:sz="4" w:space="0" w:color="F28D2C" w:themeColor="accent4"/>
          <w:bottom w:val="single" w:sz="4" w:space="0" w:color="F28D2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8D2C" w:themeColor="accent4"/>
          <w:left w:val="nil"/>
        </w:tcBorders>
      </w:tcPr>
    </w:tblStylePr>
    <w:tblStylePr w:type="swCell">
      <w:tblPr/>
      <w:tcPr>
        <w:tcBorders>
          <w:top w:val="double" w:sz="4" w:space="0" w:color="F28D2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2120" w:themeColor="text1"/>
        <w:left w:val="single" w:sz="24" w:space="0" w:color="212120" w:themeColor="text1"/>
        <w:bottom w:val="single" w:sz="24" w:space="0" w:color="212120" w:themeColor="text1"/>
        <w:right w:val="single" w:sz="24" w:space="0" w:color="212120" w:themeColor="text1"/>
      </w:tblBorders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3454" w:themeColor="accent1"/>
        <w:left w:val="single" w:sz="24" w:space="0" w:color="E73454" w:themeColor="accent1"/>
        <w:bottom w:val="single" w:sz="24" w:space="0" w:color="E73454" w:themeColor="accent1"/>
        <w:right w:val="single" w:sz="24" w:space="0" w:color="E73454" w:themeColor="accent1"/>
      </w:tblBorders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DD5" w:themeColor="accent2"/>
        <w:left w:val="single" w:sz="24" w:space="0" w:color="009DD5" w:themeColor="accent2"/>
        <w:bottom w:val="single" w:sz="24" w:space="0" w:color="009DD5" w:themeColor="accent2"/>
        <w:right w:val="single" w:sz="24" w:space="0" w:color="009DD5" w:themeColor="accent2"/>
      </w:tblBorders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EEE7" w:themeColor="accent3"/>
        <w:left w:val="single" w:sz="24" w:space="0" w:color="F1EEE7" w:themeColor="accent3"/>
        <w:bottom w:val="single" w:sz="24" w:space="0" w:color="F1EEE7" w:themeColor="accent3"/>
        <w:right w:val="single" w:sz="24" w:space="0" w:color="F1EEE7" w:themeColor="accent3"/>
      </w:tblBorders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8D2C" w:themeColor="accent4"/>
        <w:left w:val="single" w:sz="24" w:space="0" w:color="F28D2C" w:themeColor="accent4"/>
        <w:bottom w:val="single" w:sz="24" w:space="0" w:color="F28D2C" w:themeColor="accent4"/>
        <w:right w:val="single" w:sz="24" w:space="0" w:color="F28D2C" w:themeColor="accent4"/>
      </w:tblBorders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/>
    </w:pPr>
    <w:tblPr>
      <w:tblStyleRowBandSize w:val="1"/>
      <w:tblStyleColBandSize w:val="1"/>
      <w:tblBorders>
        <w:top w:val="single" w:sz="4" w:space="0" w:color="212120" w:themeColor="text1"/>
        <w:bottom w:val="single" w:sz="4" w:space="0" w:color="2121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121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E73454" w:themeColor="accent1"/>
        <w:bottom w:val="single" w:sz="4" w:space="0" w:color="E7345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7345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009DD5" w:themeColor="accent2"/>
        <w:bottom w:val="single" w:sz="4" w:space="0" w:color="009DD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1EEE7" w:themeColor="accent3"/>
        <w:bottom w:val="single" w:sz="4" w:space="0" w:color="F1EEE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EEE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28D2C" w:themeColor="accent4"/>
        <w:bottom w:val="single" w:sz="4" w:space="0" w:color="F28D2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28D2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21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21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21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21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345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345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345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345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EEE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EEE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EEE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EEE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8D2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8D2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8D2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8D2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  <w:insideV w:val="single" w:sz="8" w:space="0" w:color="595957" w:themeColor="text1" w:themeTint="BF"/>
      </w:tblBorders>
    </w:tblPr>
    <w:tcPr>
      <w:shd w:val="clear" w:color="auto" w:fill="C8C8C7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595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  <w:insideV w:val="single" w:sz="8" w:space="0" w:color="ED667E" w:themeColor="accent1" w:themeTint="BF"/>
      </w:tblBorders>
    </w:tblPr>
    <w:tcPr>
      <w:shd w:val="clear" w:color="auto" w:fill="F9CC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6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  <w:insideV w:val="single" w:sz="8" w:space="0" w:color="20C3FF" w:themeColor="accent2" w:themeTint="BF"/>
      </w:tblBorders>
    </w:tblPr>
    <w:tcPr>
      <w:shd w:val="clear" w:color="auto" w:fill="B5E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0C3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  <w:insideV w:val="single" w:sz="8" w:space="0" w:color="F4F2EC" w:themeColor="accent3" w:themeTint="BF"/>
      </w:tblBorders>
    </w:tblPr>
    <w:tcPr>
      <w:shd w:val="clear" w:color="auto" w:fill="FBFA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F2E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  <w:insideV w:val="single" w:sz="8" w:space="0" w:color="F5A860" w:themeColor="accent4" w:themeTint="BF"/>
      </w:tblBorders>
    </w:tblPr>
    <w:tcPr>
      <w:shd w:val="clear" w:color="auto" w:fill="FBE2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A86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cPr>
      <w:shd w:val="clear" w:color="auto" w:fill="C8C8C7" w:themeFill="text1" w:themeFillTint="3F"/>
    </w:tcPr>
    <w:tblStylePr w:type="firstRow">
      <w:rPr>
        <w:b/>
        <w:bCs/>
        <w:color w:val="212120" w:themeColor="text1"/>
      </w:rPr>
      <w:tblPr/>
      <w:tcPr>
        <w:shd w:val="clear" w:color="auto" w:fill="E9E9E8" w:themeFill="tex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1" w:themeFill="text1" w:themeFillTint="33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tcBorders>
          <w:insideH w:val="single" w:sz="6" w:space="0" w:color="212120" w:themeColor="text1"/>
          <w:insideV w:val="single" w:sz="6" w:space="0" w:color="212120" w:themeColor="text1"/>
        </w:tcBorders>
        <w:shd w:val="clear" w:color="auto" w:fill="91918E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cPr>
      <w:shd w:val="clear" w:color="auto" w:fill="F9CCD4" w:themeFill="accent1" w:themeFillTint="3F"/>
    </w:tcPr>
    <w:tblStylePr w:type="firstRow">
      <w:rPr>
        <w:b/>
        <w:bCs/>
        <w:color w:val="212120" w:themeColor="text1"/>
      </w:rPr>
      <w:tblPr/>
      <w:tcPr>
        <w:shd w:val="clear" w:color="auto" w:fill="FCEBEE" w:themeFill="accen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6DC" w:themeFill="accent1" w:themeFillTint="33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tcBorders>
          <w:insideH w:val="single" w:sz="6" w:space="0" w:color="E73454" w:themeColor="accent1"/>
          <w:insideV w:val="single" w:sz="6" w:space="0" w:color="E73454" w:themeColor="accent1"/>
        </w:tcBorders>
        <w:shd w:val="clear" w:color="auto" w:fill="F399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cPr>
      <w:shd w:val="clear" w:color="auto" w:fill="B5EBFF" w:themeFill="accent2" w:themeFillTint="3F"/>
    </w:tcPr>
    <w:tblStylePr w:type="firstRow">
      <w:rPr>
        <w:b/>
        <w:bCs/>
        <w:color w:val="212120" w:themeColor="text1"/>
      </w:rPr>
      <w:tblPr/>
      <w:tcPr>
        <w:shd w:val="clear" w:color="auto" w:fill="E1F7FF" w:themeFill="accent2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FFF" w:themeFill="accent2" w:themeFillTint="33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tcBorders>
          <w:insideH w:val="single" w:sz="6" w:space="0" w:color="009DD5" w:themeColor="accent2"/>
          <w:insideV w:val="single" w:sz="6" w:space="0" w:color="009DD5" w:themeColor="accent2"/>
        </w:tcBorders>
        <w:shd w:val="clear" w:color="auto" w:fill="6BD7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cPr>
      <w:shd w:val="clear" w:color="auto" w:fill="FBFAF8" w:themeFill="accent3" w:themeFillTint="3F"/>
    </w:tcPr>
    <w:tblStylePr w:type="firstRow">
      <w:rPr>
        <w:b/>
        <w:bCs/>
        <w:color w:val="212120" w:themeColor="text1"/>
      </w:rPr>
      <w:tblPr/>
      <w:tcPr>
        <w:shd w:val="clear" w:color="auto" w:fill="FDFDFC" w:themeFill="accent3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A" w:themeFill="accent3" w:themeFillTint="33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tcBorders>
          <w:insideH w:val="single" w:sz="6" w:space="0" w:color="F1EEE7" w:themeColor="accent3"/>
          <w:insideV w:val="single" w:sz="6" w:space="0" w:color="F1EEE7" w:themeColor="accent3"/>
        </w:tcBorders>
        <w:shd w:val="clear" w:color="auto" w:fill="F8F6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cPr>
      <w:shd w:val="clear" w:color="auto" w:fill="FBE2CA" w:themeFill="accent4" w:themeFillTint="3F"/>
    </w:tcPr>
    <w:tblStylePr w:type="firstRow">
      <w:rPr>
        <w:b/>
        <w:bCs/>
        <w:color w:val="212120" w:themeColor="text1"/>
      </w:rPr>
      <w:tblPr/>
      <w:tcPr>
        <w:shd w:val="clear" w:color="auto" w:fill="FDF3EA" w:themeFill="accent4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4" w:themeFill="accent4" w:themeFillTint="33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tcBorders>
          <w:insideH w:val="single" w:sz="6" w:space="0" w:color="F28D2C" w:themeColor="accent4"/>
          <w:insideV w:val="single" w:sz="6" w:space="0" w:color="F28D2C" w:themeColor="accent4"/>
        </w:tcBorders>
        <w:shd w:val="clear" w:color="auto" w:fill="F8C5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21212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21212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8C7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918E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918E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C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9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9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E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BD7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BD7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A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6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6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2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5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59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212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shd w:val="clear" w:color="auto" w:fill="C8C8C7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345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shd w:val="clear" w:color="auto" w:fill="F9CC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5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shd w:val="clear" w:color="auto" w:fill="B5EB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EEE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shd w:val="clear" w:color="auto" w:fill="FBFAF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8D2C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shd w:val="clear" w:color="auto" w:fill="FBE2C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21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21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21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7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345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345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345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C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E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EEE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EEE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A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8D2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8D2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2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7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C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E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A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2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/>
    </w:pPr>
    <w:tblPr>
      <w:tblStyleRowBandSize w:val="1"/>
      <w:tblStyleColBandSize w:val="1"/>
      <w:tblBorders>
        <w:top w:val="single" w:sz="4" w:space="0" w:color="91918D" w:themeColor="text1" w:themeTint="80"/>
        <w:bottom w:val="single" w:sz="4" w:space="0" w:color="91918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1918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2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1Horz">
      <w:tblPr/>
      <w:tcPr>
        <w:tcBorders>
          <w:top w:val="single" w:sz="4" w:space="0" w:color="91918D" w:themeColor="text1" w:themeTint="80"/>
          <w:bottom w:val="single" w:sz="4" w:space="0" w:color="91918D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918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918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918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918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918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59595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595957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70706D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70706D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595957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70706D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BD1633" w:themeColor="accent1" w:themeShade="BF"/>
      <w:sz w:val="32"/>
      <w:szCs w:val="32"/>
    </w:rPr>
  </w:style>
  <w:style w:type="paragraph" w:customStyle="1" w:styleId="Logo">
    <w:name w:val="Logo"/>
    <w:basedOn w:val="Normal"/>
    <w:link w:val="LogoChar"/>
    <w:uiPriority w:val="3"/>
    <w:qFormat/>
    <w:rsid w:val="00A62C23"/>
    <w:pPr>
      <w:spacing w:after="0" w:line="240" w:lineRule="auto"/>
    </w:pPr>
    <w:rPr>
      <w:rFonts w:asciiTheme="majorHAnsi" w:hAnsiTheme="majorHAnsi"/>
      <w:color w:val="4A412B" w:themeColor="accent3" w:themeShade="40"/>
      <w:spacing w:val="20"/>
      <w:sz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C287B"/>
    <w:rPr>
      <w:color w:val="605E5C"/>
      <w:shd w:val="clear" w:color="auto" w:fill="E1DFDD"/>
    </w:rPr>
  </w:style>
  <w:style w:type="character" w:customStyle="1" w:styleId="LogoChar">
    <w:name w:val="Logo Char"/>
    <w:basedOn w:val="DefaultParagraphFont"/>
    <w:link w:val="Logo"/>
    <w:uiPriority w:val="3"/>
    <w:rsid w:val="00A62C23"/>
    <w:rPr>
      <w:rFonts w:asciiTheme="majorHAnsi" w:hAnsiTheme="majorHAnsi"/>
      <w:color w:val="4A412B" w:themeColor="accent3" w:themeShade="40"/>
      <w:spacing w:val="2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Microsoft\Templates\Financial%20business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91A56DF4D9473B88697CC8B8022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D97E-FFD8-43CD-8026-ABB4C6BA8045}"/>
      </w:docPartPr>
      <w:docPartBody>
        <w:p w:rsidR="009E6C16" w:rsidRDefault="009E6C16">
          <w:pPr>
            <w:pStyle w:val="1191A56DF4D9473B88697CC8B8022DBE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16"/>
    <w:rsid w:val="000245C9"/>
    <w:rsid w:val="006A3C36"/>
    <w:rsid w:val="009E6C16"/>
    <w:rsid w:val="00BA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lang w:val="en-IN" w:eastAsia="en-I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2E74B5" w:themeColor="accent5" w:themeShade="BF"/>
      <w:sz w:val="22"/>
    </w:rPr>
  </w:style>
  <w:style w:type="paragraph" w:customStyle="1" w:styleId="1191A56DF4D9473B88697CC8B8022DBE">
    <w:name w:val="1191A56DF4D9473B88697CC8B8022D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2C69905-FFE1-450B-8744-A29020599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97E587-E97E-45D8-B33B-19069FF21C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1EAF0-DFD1-4B0F-BB75-625E1C7939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625CEE-B3A5-44EC-A6D5-AEC12085939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Financial business letterhead.dotx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2024-05-20T10:37:00Z</dcterms:created>
  <dcterms:modified xsi:type="dcterms:W3CDTF">2024-05-20T11:05:00Z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