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96A0" w14:textId="3AE09479" w:rsidR="00A302BB" w:rsidRPr="00A302BB" w:rsidRDefault="00A302BB" w:rsidP="00A302BB">
      <w:pPr>
        <w:spacing w:after="0"/>
        <w:jc w:val="center"/>
        <w:rPr>
          <w:b/>
          <w:bCs/>
        </w:rPr>
      </w:pPr>
      <w:r w:rsidRPr="00A302BB">
        <w:rPr>
          <w:b/>
          <w:bCs/>
        </w:rPr>
        <w:t>Offer Letter</w:t>
      </w:r>
    </w:p>
    <w:p w14:paraId="0EE41133" w14:textId="77777777" w:rsidR="005774CC" w:rsidRDefault="005774CC" w:rsidP="005774CC">
      <w:pPr>
        <w:spacing w:after="0"/>
      </w:pPr>
    </w:p>
    <w:p w14:paraId="5E749BDB" w14:textId="77777777" w:rsidR="005774CC" w:rsidRDefault="005774CC" w:rsidP="005774CC">
      <w:pPr>
        <w:spacing w:after="0"/>
      </w:pPr>
      <w:r>
        <w:t>[Company Name]</w:t>
      </w:r>
    </w:p>
    <w:p w14:paraId="3A8C0197" w14:textId="77777777" w:rsidR="005774CC" w:rsidRDefault="005774CC" w:rsidP="005774CC">
      <w:pPr>
        <w:spacing w:after="0"/>
      </w:pPr>
      <w:r>
        <w:t>[Company Address]</w:t>
      </w:r>
    </w:p>
    <w:p w14:paraId="2825E050" w14:textId="77777777" w:rsidR="005774CC" w:rsidRDefault="005774CC" w:rsidP="005774CC">
      <w:pPr>
        <w:spacing w:after="0"/>
      </w:pPr>
    </w:p>
    <w:p w14:paraId="501B2A76" w14:textId="77777777" w:rsidR="005774CC" w:rsidRDefault="005774CC" w:rsidP="005774CC">
      <w:pPr>
        <w:spacing w:after="0"/>
      </w:pPr>
      <w:r>
        <w:t>[Date]</w:t>
      </w:r>
    </w:p>
    <w:p w14:paraId="243195D9" w14:textId="77777777" w:rsidR="00A302BB" w:rsidRDefault="00A302BB" w:rsidP="00A302BB">
      <w:pPr>
        <w:spacing w:after="0"/>
      </w:pPr>
    </w:p>
    <w:p w14:paraId="1D4E6513" w14:textId="738C48CF" w:rsidR="00A302BB" w:rsidRDefault="00A302BB" w:rsidP="00A302BB">
      <w:pPr>
        <w:spacing w:after="0"/>
      </w:pPr>
      <w:r w:rsidRPr="00A302BB">
        <w:rPr>
          <w:b/>
          <w:bCs/>
        </w:rPr>
        <w:t>Subject</w:t>
      </w:r>
      <w:r>
        <w:t>: Offer of Employment</w:t>
      </w:r>
    </w:p>
    <w:p w14:paraId="63884911" w14:textId="77777777" w:rsidR="00A302BB" w:rsidRDefault="00A302BB" w:rsidP="00A302BB">
      <w:pPr>
        <w:spacing w:after="0"/>
      </w:pPr>
    </w:p>
    <w:p w14:paraId="7E67EFBB" w14:textId="77777777" w:rsidR="00A302BB" w:rsidRDefault="00A302BB" w:rsidP="00A302BB">
      <w:pPr>
        <w:spacing w:after="0"/>
      </w:pPr>
      <w:r>
        <w:t>Dear [Candidate's Name],</w:t>
      </w:r>
    </w:p>
    <w:p w14:paraId="7464E1F9" w14:textId="77777777" w:rsidR="00A302BB" w:rsidRDefault="00A302BB" w:rsidP="00A302BB">
      <w:pPr>
        <w:spacing w:after="0"/>
      </w:pPr>
    </w:p>
    <w:p w14:paraId="5D3E1633" w14:textId="77777777" w:rsidR="00A302BB" w:rsidRDefault="00A302BB" w:rsidP="00A302BB">
      <w:pPr>
        <w:spacing w:after="0"/>
      </w:pPr>
      <w:r>
        <w:t>We are pleased to offer you the position of [Job Title] at [Company Name]. Your skills and experience will be an ideal fit for our [Department] team.</w:t>
      </w:r>
    </w:p>
    <w:p w14:paraId="31E68F66" w14:textId="77777777" w:rsidR="00A302BB" w:rsidRDefault="00A302BB" w:rsidP="00A302BB">
      <w:pPr>
        <w:spacing w:after="0"/>
      </w:pPr>
    </w:p>
    <w:p w14:paraId="379CA8E8" w14:textId="54ACACC3" w:rsidR="00A302BB" w:rsidRDefault="00A302BB" w:rsidP="00A302BB">
      <w:pPr>
        <w:spacing w:after="0"/>
      </w:pPr>
      <w:r w:rsidRPr="00A302BB">
        <w:rPr>
          <w:b/>
          <w:bCs/>
        </w:rPr>
        <w:t>Position</w:t>
      </w:r>
      <w:r>
        <w:t>: [Job Title]</w:t>
      </w:r>
    </w:p>
    <w:p w14:paraId="37E23909" w14:textId="7F6CA7A0" w:rsidR="00A302BB" w:rsidRDefault="00A302BB" w:rsidP="00A302BB">
      <w:pPr>
        <w:spacing w:after="0"/>
      </w:pPr>
      <w:r w:rsidRPr="00A302BB">
        <w:rPr>
          <w:b/>
          <w:bCs/>
        </w:rPr>
        <w:t>Start Date</w:t>
      </w:r>
      <w:r>
        <w:t>: [Start Date]</w:t>
      </w:r>
    </w:p>
    <w:p w14:paraId="771A84DB" w14:textId="0667AFD2" w:rsidR="00A302BB" w:rsidRDefault="00A302BB" w:rsidP="00A302BB">
      <w:pPr>
        <w:spacing w:after="0"/>
      </w:pPr>
      <w:r w:rsidRPr="00A302BB">
        <w:rPr>
          <w:b/>
          <w:bCs/>
        </w:rPr>
        <w:t>Salary</w:t>
      </w:r>
      <w:r>
        <w:t>: [Salary] per annum</w:t>
      </w:r>
    </w:p>
    <w:p w14:paraId="4F67CCF4" w14:textId="38EF40C8" w:rsidR="00A302BB" w:rsidRDefault="00A302BB" w:rsidP="00A302BB">
      <w:pPr>
        <w:spacing w:after="0"/>
      </w:pPr>
      <w:r w:rsidRPr="00A302BB">
        <w:rPr>
          <w:b/>
          <w:bCs/>
        </w:rPr>
        <w:t>Benefits</w:t>
      </w:r>
      <w:r>
        <w:t>: [Brief description of benefits]</w:t>
      </w:r>
    </w:p>
    <w:p w14:paraId="5C2E8F2C" w14:textId="77777777" w:rsidR="00A302BB" w:rsidRDefault="00A302BB" w:rsidP="00A302BB">
      <w:pPr>
        <w:spacing w:after="0"/>
      </w:pPr>
    </w:p>
    <w:p w14:paraId="01375F5C" w14:textId="77777777" w:rsidR="00A302BB" w:rsidRDefault="00A302BB" w:rsidP="00A302BB">
      <w:pPr>
        <w:spacing w:after="0"/>
      </w:pPr>
      <w:r>
        <w:t>Please confirm your acceptance of this offer by signing and returning this letter by [Acceptance Deadline].</w:t>
      </w:r>
    </w:p>
    <w:p w14:paraId="4451EDC4" w14:textId="77777777" w:rsidR="00A302BB" w:rsidRDefault="00A302BB" w:rsidP="00A302BB">
      <w:pPr>
        <w:spacing w:after="0"/>
      </w:pPr>
    </w:p>
    <w:p w14:paraId="161B4B87" w14:textId="77777777" w:rsidR="00A302BB" w:rsidRDefault="00A302BB" w:rsidP="00A302BB">
      <w:pPr>
        <w:spacing w:after="0"/>
      </w:pPr>
      <w:r>
        <w:t>We look forward to welcoming you to our team.</w:t>
      </w:r>
    </w:p>
    <w:p w14:paraId="302D3862" w14:textId="77777777" w:rsidR="00A302BB" w:rsidRDefault="00A302BB" w:rsidP="00A302BB">
      <w:pPr>
        <w:spacing w:after="0"/>
      </w:pPr>
    </w:p>
    <w:p w14:paraId="51D8E63C" w14:textId="77777777" w:rsidR="00A302BB" w:rsidRDefault="00A302BB" w:rsidP="00A302BB">
      <w:pPr>
        <w:spacing w:after="0"/>
      </w:pPr>
      <w:r>
        <w:t>Sincerely,</w:t>
      </w:r>
    </w:p>
    <w:p w14:paraId="09057573" w14:textId="77777777" w:rsidR="00A302BB" w:rsidRDefault="00A302BB" w:rsidP="00A302BB">
      <w:pPr>
        <w:spacing w:after="0"/>
      </w:pPr>
    </w:p>
    <w:p w14:paraId="6EA9C5FA" w14:textId="77777777" w:rsidR="00A302BB" w:rsidRDefault="00A302BB" w:rsidP="00A302BB">
      <w:pPr>
        <w:spacing w:after="0"/>
      </w:pPr>
    </w:p>
    <w:p w14:paraId="4EC0F7C9" w14:textId="52D0C728" w:rsidR="00A302BB" w:rsidRDefault="00A302BB" w:rsidP="00A302BB">
      <w:pPr>
        <w:spacing w:after="0"/>
      </w:pPr>
      <w:r>
        <w:t>[Your Name]</w:t>
      </w:r>
    </w:p>
    <w:p w14:paraId="6E1260A1" w14:textId="2E752864" w:rsidR="00A302BB" w:rsidRDefault="00A302BB" w:rsidP="00A302BB">
      <w:pPr>
        <w:spacing w:after="0"/>
      </w:pPr>
      <w:r>
        <w:t>[Your Title]</w:t>
      </w:r>
    </w:p>
    <w:p w14:paraId="5211E62A" w14:textId="77777777" w:rsidR="00A302BB" w:rsidRDefault="00A302BB" w:rsidP="00A302BB">
      <w:pPr>
        <w:spacing w:after="0"/>
      </w:pPr>
      <w:r>
        <w:t>[Your Contact Information]</w:t>
      </w:r>
    </w:p>
    <w:p w14:paraId="3ED095C8" w14:textId="4A77A72B" w:rsidR="00A302BB" w:rsidRPr="007416D6" w:rsidRDefault="00A302BB" w:rsidP="007416D6">
      <w:pPr>
        <w:spacing w:after="0"/>
        <w:jc w:val="center"/>
        <w:rPr>
          <w:b/>
          <w:bCs/>
        </w:rPr>
      </w:pPr>
      <w:r w:rsidRPr="007416D6">
        <w:rPr>
          <w:b/>
          <w:bCs/>
        </w:rPr>
        <w:lastRenderedPageBreak/>
        <w:t>Joining Letter</w:t>
      </w:r>
    </w:p>
    <w:p w14:paraId="6ED9D692" w14:textId="77777777" w:rsidR="005774CC" w:rsidRDefault="005774CC" w:rsidP="005774CC">
      <w:pPr>
        <w:spacing w:after="0"/>
      </w:pPr>
    </w:p>
    <w:p w14:paraId="36099D85" w14:textId="77777777" w:rsidR="005774CC" w:rsidRDefault="005774CC" w:rsidP="005774CC">
      <w:pPr>
        <w:spacing w:after="0"/>
      </w:pPr>
      <w:r>
        <w:t>[Company Name]</w:t>
      </w:r>
    </w:p>
    <w:p w14:paraId="29ECC22C" w14:textId="77777777" w:rsidR="005774CC" w:rsidRDefault="005774CC" w:rsidP="005774CC">
      <w:pPr>
        <w:spacing w:after="0"/>
      </w:pPr>
      <w:r>
        <w:t>[Company Address]</w:t>
      </w:r>
    </w:p>
    <w:p w14:paraId="7AE1D711" w14:textId="77777777" w:rsidR="005774CC" w:rsidRDefault="005774CC" w:rsidP="005774CC">
      <w:pPr>
        <w:spacing w:after="0"/>
      </w:pPr>
    </w:p>
    <w:p w14:paraId="45049326" w14:textId="77777777" w:rsidR="005774CC" w:rsidRDefault="005774CC" w:rsidP="005774CC">
      <w:pPr>
        <w:spacing w:after="0"/>
      </w:pPr>
      <w:r>
        <w:t>[Date]</w:t>
      </w:r>
    </w:p>
    <w:p w14:paraId="364B4A9F" w14:textId="77777777" w:rsidR="00A302BB" w:rsidRDefault="00A302BB" w:rsidP="00A302BB">
      <w:pPr>
        <w:spacing w:after="0"/>
      </w:pPr>
    </w:p>
    <w:p w14:paraId="017A7754" w14:textId="01C1998E" w:rsidR="00A302BB" w:rsidRDefault="00A302BB" w:rsidP="00A302BB">
      <w:pPr>
        <w:spacing w:after="0"/>
      </w:pPr>
      <w:r>
        <w:t>Subject: Joining Letter</w:t>
      </w:r>
    </w:p>
    <w:p w14:paraId="52408285" w14:textId="77777777" w:rsidR="00A302BB" w:rsidRDefault="00A302BB" w:rsidP="00A302BB">
      <w:pPr>
        <w:spacing w:after="0"/>
      </w:pPr>
    </w:p>
    <w:p w14:paraId="0FDBFA38" w14:textId="77777777" w:rsidR="00A302BB" w:rsidRDefault="00A302BB" w:rsidP="00A302BB">
      <w:pPr>
        <w:spacing w:after="0"/>
      </w:pPr>
      <w:r>
        <w:t>Dear [Employee's Name],</w:t>
      </w:r>
    </w:p>
    <w:p w14:paraId="051AE361" w14:textId="77777777" w:rsidR="00A302BB" w:rsidRDefault="00A302BB" w:rsidP="00A302BB">
      <w:pPr>
        <w:spacing w:after="0"/>
      </w:pPr>
    </w:p>
    <w:p w14:paraId="7391BA15" w14:textId="77777777" w:rsidR="00A302BB" w:rsidRDefault="00A302BB" w:rsidP="00A302BB">
      <w:pPr>
        <w:spacing w:after="0"/>
      </w:pPr>
      <w:r>
        <w:t>We are pleased to welcome you to [Company Name] as [Job Title], starting on [Start Date]. Please report to [Location] at [Time] on your first day.</w:t>
      </w:r>
    </w:p>
    <w:p w14:paraId="389C9A29" w14:textId="77777777" w:rsidR="00A302BB" w:rsidRDefault="00A302BB" w:rsidP="00A302BB">
      <w:pPr>
        <w:spacing w:after="0"/>
      </w:pPr>
    </w:p>
    <w:p w14:paraId="6AD2EB56" w14:textId="77777777" w:rsidR="00A302BB" w:rsidRDefault="00A302BB" w:rsidP="00A302BB">
      <w:pPr>
        <w:spacing w:after="0"/>
      </w:pPr>
      <w:r>
        <w:t>We are excited to have you join us and look forward to your contributions.</w:t>
      </w:r>
    </w:p>
    <w:p w14:paraId="389B3748" w14:textId="77777777" w:rsidR="00A302BB" w:rsidRDefault="00A302BB" w:rsidP="00A302BB">
      <w:pPr>
        <w:spacing w:after="0"/>
      </w:pPr>
    </w:p>
    <w:p w14:paraId="35A49482" w14:textId="77777777" w:rsidR="00A302BB" w:rsidRDefault="00A302BB" w:rsidP="00A302BB">
      <w:pPr>
        <w:spacing w:after="0"/>
      </w:pPr>
      <w:r>
        <w:t>Best regards,</w:t>
      </w:r>
    </w:p>
    <w:p w14:paraId="05E2006B" w14:textId="77777777" w:rsidR="00A302BB" w:rsidRDefault="00A302BB" w:rsidP="00A302BB">
      <w:pPr>
        <w:spacing w:after="0"/>
      </w:pPr>
    </w:p>
    <w:p w14:paraId="6B069FED" w14:textId="77777777" w:rsidR="007416D6" w:rsidRDefault="007416D6" w:rsidP="00A302BB">
      <w:pPr>
        <w:spacing w:after="0"/>
      </w:pPr>
    </w:p>
    <w:p w14:paraId="310CB232" w14:textId="03BC7621" w:rsidR="00A302BB" w:rsidRDefault="00A302BB" w:rsidP="00A302BB">
      <w:pPr>
        <w:spacing w:after="0"/>
      </w:pPr>
      <w:r>
        <w:t>[Your Name]</w:t>
      </w:r>
    </w:p>
    <w:p w14:paraId="23EBD42E" w14:textId="656EB41F" w:rsidR="00A302BB" w:rsidRDefault="00A302BB" w:rsidP="00A302BB">
      <w:pPr>
        <w:spacing w:after="0"/>
      </w:pPr>
      <w:r>
        <w:t>[Your Title]</w:t>
      </w:r>
    </w:p>
    <w:p w14:paraId="2937A987" w14:textId="77777777" w:rsidR="00A302BB" w:rsidRDefault="00A302BB" w:rsidP="00A302BB">
      <w:pPr>
        <w:spacing w:after="0"/>
      </w:pPr>
      <w:r>
        <w:t>[Your Contact Information]</w:t>
      </w:r>
    </w:p>
    <w:p w14:paraId="576F5817" w14:textId="77777777" w:rsidR="00A302BB" w:rsidRDefault="00A302BB" w:rsidP="00A302BB">
      <w:pPr>
        <w:spacing w:after="0"/>
      </w:pPr>
    </w:p>
    <w:p w14:paraId="40183E2C" w14:textId="77777777" w:rsidR="007416D6" w:rsidRDefault="007416D6">
      <w:r>
        <w:br w:type="page"/>
      </w:r>
    </w:p>
    <w:p w14:paraId="6067E191" w14:textId="71E382A7" w:rsidR="00A302BB" w:rsidRPr="007416D6" w:rsidRDefault="00A302BB" w:rsidP="007416D6">
      <w:pPr>
        <w:spacing w:after="0"/>
        <w:jc w:val="center"/>
        <w:rPr>
          <w:b/>
          <w:bCs/>
        </w:rPr>
      </w:pPr>
      <w:r w:rsidRPr="007416D6">
        <w:rPr>
          <w:b/>
          <w:bCs/>
        </w:rPr>
        <w:lastRenderedPageBreak/>
        <w:t>Increment Letter</w:t>
      </w:r>
    </w:p>
    <w:p w14:paraId="0C4552CB" w14:textId="77777777" w:rsidR="00A302BB" w:rsidRDefault="00A302BB" w:rsidP="00A302BB">
      <w:pPr>
        <w:spacing w:after="0"/>
      </w:pPr>
    </w:p>
    <w:p w14:paraId="5D9909A7" w14:textId="6CACDAB2" w:rsidR="00A302BB" w:rsidRDefault="00A302BB" w:rsidP="00A302BB">
      <w:pPr>
        <w:spacing w:after="0"/>
      </w:pPr>
      <w:r>
        <w:t>[Company Name]</w:t>
      </w:r>
    </w:p>
    <w:p w14:paraId="531446A0" w14:textId="5108EF8C" w:rsidR="00A302BB" w:rsidRDefault="00A302BB" w:rsidP="00A302BB">
      <w:pPr>
        <w:spacing w:after="0"/>
      </w:pPr>
      <w:r>
        <w:t>[Company Address]</w:t>
      </w:r>
    </w:p>
    <w:p w14:paraId="4BE644BC" w14:textId="77777777" w:rsidR="00A302BB" w:rsidRDefault="00A302BB" w:rsidP="00A302BB">
      <w:pPr>
        <w:spacing w:after="0"/>
      </w:pPr>
    </w:p>
    <w:p w14:paraId="5BE7CD9E" w14:textId="05DECA03" w:rsidR="00A302BB" w:rsidRDefault="00A302BB" w:rsidP="00A302BB">
      <w:pPr>
        <w:spacing w:after="0"/>
      </w:pPr>
      <w:r>
        <w:t>[Date]</w:t>
      </w:r>
    </w:p>
    <w:p w14:paraId="66C800C3" w14:textId="77777777" w:rsidR="00A302BB" w:rsidRDefault="00A302BB" w:rsidP="00A302BB">
      <w:pPr>
        <w:spacing w:after="0"/>
      </w:pPr>
    </w:p>
    <w:p w14:paraId="1379AB02" w14:textId="0ADB2B85" w:rsidR="00A302BB" w:rsidRDefault="00A302BB" w:rsidP="00A302BB">
      <w:pPr>
        <w:spacing w:after="0"/>
      </w:pPr>
      <w:r>
        <w:t>[Employee's Name]</w:t>
      </w:r>
    </w:p>
    <w:p w14:paraId="3DA21636" w14:textId="212E299B" w:rsidR="00A302BB" w:rsidRDefault="00A302BB" w:rsidP="00A302BB">
      <w:pPr>
        <w:spacing w:after="0"/>
      </w:pPr>
      <w:r>
        <w:t>[Employee's Address]</w:t>
      </w:r>
    </w:p>
    <w:p w14:paraId="0E3AEF16" w14:textId="77777777" w:rsidR="00A302BB" w:rsidRDefault="00A302BB" w:rsidP="00A302BB">
      <w:pPr>
        <w:spacing w:after="0"/>
      </w:pPr>
    </w:p>
    <w:p w14:paraId="05F2CDD4" w14:textId="06D1E4B6" w:rsidR="00A302BB" w:rsidRDefault="00A302BB" w:rsidP="00A302BB">
      <w:pPr>
        <w:spacing w:after="0"/>
      </w:pPr>
      <w:r>
        <w:t>Subject: Salary Increment</w:t>
      </w:r>
    </w:p>
    <w:p w14:paraId="4ECEDF49" w14:textId="77777777" w:rsidR="00A302BB" w:rsidRDefault="00A302BB" w:rsidP="00A302BB">
      <w:pPr>
        <w:spacing w:after="0"/>
      </w:pPr>
    </w:p>
    <w:p w14:paraId="7158BFDE" w14:textId="77777777" w:rsidR="00A302BB" w:rsidRDefault="00A302BB" w:rsidP="00A302BB">
      <w:pPr>
        <w:spacing w:after="0"/>
      </w:pPr>
      <w:r>
        <w:t>Dear [Employee's Name],</w:t>
      </w:r>
    </w:p>
    <w:p w14:paraId="74C5AB5F" w14:textId="77777777" w:rsidR="00A302BB" w:rsidRDefault="00A302BB" w:rsidP="00A302BB">
      <w:pPr>
        <w:spacing w:after="0"/>
      </w:pPr>
    </w:p>
    <w:p w14:paraId="5E4C41F0" w14:textId="77777777" w:rsidR="00A302BB" w:rsidRDefault="00A302BB" w:rsidP="00A302BB">
      <w:pPr>
        <w:spacing w:after="0"/>
      </w:pPr>
      <w:r>
        <w:t>We are pleased to inform you that, effective [Effective Date], your salary will be increased to [New Salary] per annum in recognition of your excellent performance and contributions to [Company Name].</w:t>
      </w:r>
    </w:p>
    <w:p w14:paraId="2E8A79B7" w14:textId="77777777" w:rsidR="00A302BB" w:rsidRDefault="00A302BB" w:rsidP="00A302BB">
      <w:pPr>
        <w:spacing w:after="0"/>
      </w:pPr>
    </w:p>
    <w:p w14:paraId="116C400B" w14:textId="77777777" w:rsidR="00A302BB" w:rsidRDefault="00A302BB" w:rsidP="00A302BB">
      <w:pPr>
        <w:spacing w:after="0"/>
      </w:pPr>
      <w:r>
        <w:t>Thank you for your hard work and dedication.</w:t>
      </w:r>
    </w:p>
    <w:p w14:paraId="00E1A251" w14:textId="77777777" w:rsidR="00A302BB" w:rsidRDefault="00A302BB" w:rsidP="00A302BB">
      <w:pPr>
        <w:spacing w:after="0"/>
      </w:pPr>
    </w:p>
    <w:p w14:paraId="6B1CB95E" w14:textId="77777777" w:rsidR="00A302BB" w:rsidRDefault="00A302BB" w:rsidP="00A302BB">
      <w:pPr>
        <w:spacing w:after="0"/>
      </w:pPr>
      <w:r>
        <w:t>Sincerely,</w:t>
      </w:r>
    </w:p>
    <w:p w14:paraId="480030FA" w14:textId="77777777" w:rsidR="00A302BB" w:rsidRDefault="00A302BB" w:rsidP="00A302BB">
      <w:pPr>
        <w:spacing w:after="0"/>
      </w:pPr>
    </w:p>
    <w:p w14:paraId="1E62A586" w14:textId="77777777" w:rsidR="007416D6" w:rsidRDefault="007416D6" w:rsidP="00A302BB">
      <w:pPr>
        <w:spacing w:after="0"/>
      </w:pPr>
    </w:p>
    <w:p w14:paraId="70C31AFA" w14:textId="65BB9112" w:rsidR="00A302BB" w:rsidRDefault="00A302BB" w:rsidP="00A302BB">
      <w:pPr>
        <w:spacing w:after="0"/>
      </w:pPr>
      <w:r>
        <w:t>[Your Name]</w:t>
      </w:r>
    </w:p>
    <w:p w14:paraId="712F76CA" w14:textId="15B13F12" w:rsidR="00A302BB" w:rsidRDefault="00A302BB" w:rsidP="00A302BB">
      <w:pPr>
        <w:spacing w:after="0"/>
      </w:pPr>
      <w:r>
        <w:t>[Your Title]</w:t>
      </w:r>
    </w:p>
    <w:p w14:paraId="44ED1653" w14:textId="77777777" w:rsidR="00A302BB" w:rsidRDefault="00A302BB" w:rsidP="00A302BB">
      <w:pPr>
        <w:spacing w:after="0"/>
      </w:pPr>
      <w:r>
        <w:t>[Your Contact Information]</w:t>
      </w:r>
    </w:p>
    <w:p w14:paraId="14F78BFC" w14:textId="77777777" w:rsidR="007416D6" w:rsidRDefault="007416D6">
      <w:r>
        <w:br w:type="page"/>
      </w:r>
    </w:p>
    <w:p w14:paraId="688E81E6" w14:textId="77C1F8F1" w:rsidR="00A302BB" w:rsidRPr="007416D6" w:rsidRDefault="00A302BB" w:rsidP="007416D6">
      <w:pPr>
        <w:spacing w:after="0"/>
        <w:jc w:val="center"/>
        <w:rPr>
          <w:b/>
          <w:bCs/>
        </w:rPr>
      </w:pPr>
      <w:r w:rsidRPr="007416D6">
        <w:rPr>
          <w:b/>
          <w:bCs/>
        </w:rPr>
        <w:lastRenderedPageBreak/>
        <w:t>Employment Contract</w:t>
      </w:r>
    </w:p>
    <w:p w14:paraId="3E1A3909" w14:textId="77777777" w:rsidR="00A302BB" w:rsidRDefault="00A302BB" w:rsidP="00A302BB">
      <w:pPr>
        <w:spacing w:after="0"/>
      </w:pPr>
    </w:p>
    <w:p w14:paraId="2E0D47A6" w14:textId="44C0D17F" w:rsidR="00A302BB" w:rsidRDefault="00A302BB" w:rsidP="00A302BB">
      <w:pPr>
        <w:spacing w:after="0"/>
      </w:pPr>
      <w:r>
        <w:t>[Company Name]</w:t>
      </w:r>
    </w:p>
    <w:p w14:paraId="4E82885D" w14:textId="312D7F2E" w:rsidR="00A302BB" w:rsidRDefault="00A302BB" w:rsidP="00A302BB">
      <w:pPr>
        <w:spacing w:after="0"/>
      </w:pPr>
      <w:r>
        <w:t>[Company Address]</w:t>
      </w:r>
    </w:p>
    <w:p w14:paraId="00B6488E" w14:textId="77777777" w:rsidR="00A302BB" w:rsidRDefault="00A302BB" w:rsidP="00A302BB">
      <w:pPr>
        <w:spacing w:after="0"/>
      </w:pPr>
    </w:p>
    <w:p w14:paraId="6C0A3139" w14:textId="526B4200" w:rsidR="00A302BB" w:rsidRDefault="00A302BB" w:rsidP="00A302BB">
      <w:pPr>
        <w:spacing w:after="0"/>
      </w:pPr>
      <w:r>
        <w:t>[Date]</w:t>
      </w:r>
    </w:p>
    <w:p w14:paraId="5E0F360B" w14:textId="77777777" w:rsidR="00A302BB" w:rsidRDefault="00A302BB" w:rsidP="00A302BB">
      <w:pPr>
        <w:spacing w:after="0"/>
      </w:pPr>
    </w:p>
    <w:p w14:paraId="08991D64" w14:textId="7B26EEF7" w:rsidR="00A302BB" w:rsidRDefault="00A302BB" w:rsidP="00A302BB">
      <w:pPr>
        <w:spacing w:after="0"/>
      </w:pPr>
      <w:r>
        <w:t>Employment Contract</w:t>
      </w:r>
    </w:p>
    <w:p w14:paraId="75092D30" w14:textId="77777777" w:rsidR="00A302BB" w:rsidRDefault="00A302BB" w:rsidP="00A302BB">
      <w:pPr>
        <w:spacing w:after="0"/>
      </w:pPr>
    </w:p>
    <w:p w14:paraId="7C177C8D" w14:textId="77777777" w:rsidR="00A302BB" w:rsidRDefault="00A302BB" w:rsidP="00A302BB">
      <w:pPr>
        <w:spacing w:after="0"/>
      </w:pPr>
      <w:r>
        <w:t>This Employment Contract is made between [Company Name] ("Employer") and [Employee's Name] ("Employee").</w:t>
      </w:r>
    </w:p>
    <w:p w14:paraId="2C121FA4" w14:textId="77777777" w:rsidR="00A302BB" w:rsidRDefault="00A302BB" w:rsidP="00A302BB">
      <w:pPr>
        <w:spacing w:after="0"/>
      </w:pPr>
    </w:p>
    <w:p w14:paraId="4E549824" w14:textId="671DB9B6" w:rsidR="00A302BB" w:rsidRDefault="00A302BB" w:rsidP="00A302BB">
      <w:pPr>
        <w:spacing w:after="0"/>
      </w:pPr>
      <w:r w:rsidRPr="007416D6">
        <w:rPr>
          <w:b/>
          <w:bCs/>
        </w:rPr>
        <w:t>1.</w:t>
      </w:r>
      <w:r>
        <w:t xml:space="preserve"> </w:t>
      </w:r>
      <w:r w:rsidRPr="007416D6">
        <w:rPr>
          <w:b/>
          <w:bCs/>
        </w:rPr>
        <w:t>Position</w:t>
      </w:r>
      <w:r>
        <w:t xml:space="preserve">:  </w:t>
      </w:r>
    </w:p>
    <w:p w14:paraId="1E5D7472" w14:textId="77777777" w:rsidR="00A302BB" w:rsidRDefault="00A302BB" w:rsidP="00A302BB">
      <w:pPr>
        <w:spacing w:after="0"/>
      </w:pPr>
      <w:r>
        <w:t>The Employee is employed as [Job Title].</w:t>
      </w:r>
    </w:p>
    <w:p w14:paraId="02490B51" w14:textId="77777777" w:rsidR="00A302BB" w:rsidRDefault="00A302BB" w:rsidP="00A302BB">
      <w:pPr>
        <w:spacing w:after="0"/>
      </w:pPr>
    </w:p>
    <w:p w14:paraId="4743C3FE" w14:textId="5F5509A0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2. Commencement Date:  </w:t>
      </w:r>
    </w:p>
    <w:p w14:paraId="0DC2CF81" w14:textId="77777777" w:rsidR="00A302BB" w:rsidRDefault="00A302BB" w:rsidP="00A302BB">
      <w:pPr>
        <w:spacing w:after="0"/>
      </w:pPr>
      <w:r>
        <w:t>The employment will commence on [Start Date].</w:t>
      </w:r>
    </w:p>
    <w:p w14:paraId="059F4562" w14:textId="77777777" w:rsidR="00A302BB" w:rsidRDefault="00A302BB" w:rsidP="00A302BB">
      <w:pPr>
        <w:spacing w:after="0"/>
      </w:pPr>
    </w:p>
    <w:p w14:paraId="4A3578F3" w14:textId="4C5B1335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3. Salary and Benefits:  </w:t>
      </w:r>
    </w:p>
    <w:p w14:paraId="006DCC89" w14:textId="77777777" w:rsidR="00A302BB" w:rsidRDefault="00A302BB" w:rsidP="00A302BB">
      <w:pPr>
        <w:spacing w:after="0"/>
      </w:pPr>
      <w:r>
        <w:t>The Employee will receive a salary of [Salary] per annum, payable [monthly/bi-weekly], and will be entitled to [Benefits].</w:t>
      </w:r>
    </w:p>
    <w:p w14:paraId="0F4C5779" w14:textId="77777777" w:rsidR="00A302BB" w:rsidRDefault="00A302BB" w:rsidP="00A302BB">
      <w:pPr>
        <w:spacing w:after="0"/>
      </w:pPr>
    </w:p>
    <w:p w14:paraId="7EC47D2B" w14:textId="6343ABAB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4. Duties and Responsibilities:  </w:t>
      </w:r>
    </w:p>
    <w:p w14:paraId="5302D983" w14:textId="77777777" w:rsidR="00A302BB" w:rsidRDefault="00A302BB" w:rsidP="00A302BB">
      <w:pPr>
        <w:spacing w:after="0"/>
      </w:pPr>
      <w:r>
        <w:t>The Employee agrees to perform the duties and responsibilities as outlined in the job description.</w:t>
      </w:r>
    </w:p>
    <w:p w14:paraId="2F5F54A0" w14:textId="77777777" w:rsidR="00A302BB" w:rsidRDefault="00A302BB" w:rsidP="00A302BB">
      <w:pPr>
        <w:spacing w:after="0"/>
      </w:pPr>
    </w:p>
    <w:p w14:paraId="773E5663" w14:textId="2A5F1193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5. Confidentiality:  </w:t>
      </w:r>
    </w:p>
    <w:p w14:paraId="2D85131F" w14:textId="77777777" w:rsidR="00A302BB" w:rsidRDefault="00A302BB" w:rsidP="00A302BB">
      <w:pPr>
        <w:spacing w:after="0"/>
      </w:pPr>
      <w:r>
        <w:t>The Employee agrees to maintain the confidentiality of the Employer's proprietary information.</w:t>
      </w:r>
    </w:p>
    <w:p w14:paraId="653B492D" w14:textId="77777777" w:rsidR="00A302BB" w:rsidRDefault="00A302BB" w:rsidP="00A302BB">
      <w:pPr>
        <w:spacing w:after="0"/>
      </w:pPr>
    </w:p>
    <w:p w14:paraId="2E73370A" w14:textId="427F6A10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6. Termination:  </w:t>
      </w:r>
    </w:p>
    <w:p w14:paraId="15133F7F" w14:textId="77777777" w:rsidR="00A302BB" w:rsidRDefault="00A302BB" w:rsidP="00A302BB">
      <w:pPr>
        <w:spacing w:after="0"/>
      </w:pPr>
      <w:r>
        <w:t>Either party may terminate this contract by giving [Notice Period] written notice.</w:t>
      </w:r>
    </w:p>
    <w:p w14:paraId="1E779BD8" w14:textId="77777777" w:rsidR="00A302BB" w:rsidRDefault="00A302BB" w:rsidP="00A302BB">
      <w:pPr>
        <w:spacing w:after="0"/>
      </w:pPr>
    </w:p>
    <w:p w14:paraId="6DA2637D" w14:textId="129A9B38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7. Governing Law:  </w:t>
      </w:r>
    </w:p>
    <w:p w14:paraId="09CFB131" w14:textId="77777777" w:rsidR="00A302BB" w:rsidRDefault="00A302BB" w:rsidP="00A302BB">
      <w:pPr>
        <w:spacing w:after="0"/>
      </w:pPr>
      <w:r>
        <w:t>This contract shall be governed by the laws of [State/Country].</w:t>
      </w:r>
    </w:p>
    <w:p w14:paraId="7FCD6529" w14:textId="77777777" w:rsidR="00A302BB" w:rsidRDefault="00A302BB" w:rsidP="00A302BB">
      <w:pPr>
        <w:spacing w:after="0"/>
      </w:pPr>
    </w:p>
    <w:p w14:paraId="05AED73A" w14:textId="77777777" w:rsidR="00A302BB" w:rsidRDefault="00A302BB" w:rsidP="00A302BB">
      <w:pPr>
        <w:spacing w:after="0"/>
      </w:pPr>
      <w:r>
        <w:t>By signing below, both parties agree to the terms and conditions outlined in this contract.</w:t>
      </w:r>
    </w:p>
    <w:p w14:paraId="1F836CF7" w14:textId="77777777" w:rsidR="00A302BB" w:rsidRDefault="00A302BB" w:rsidP="00A302BB">
      <w:pPr>
        <w:spacing w:after="0"/>
      </w:pPr>
    </w:p>
    <w:p w14:paraId="0FF80F9B" w14:textId="79BBC4D1" w:rsidR="00A302BB" w:rsidRDefault="00A302BB" w:rsidP="00A302BB">
      <w:pPr>
        <w:spacing w:after="0"/>
      </w:pPr>
      <w:r>
        <w:t xml:space="preserve">[Company Representative Name]  </w:t>
      </w:r>
    </w:p>
    <w:p w14:paraId="3A7B78E9" w14:textId="77777777" w:rsidR="00A302BB" w:rsidRDefault="00A302BB" w:rsidP="00A302BB">
      <w:pPr>
        <w:spacing w:after="0"/>
      </w:pPr>
      <w:r>
        <w:t xml:space="preserve">[Company Representative Title]  </w:t>
      </w:r>
    </w:p>
    <w:p w14:paraId="2DDA670D" w14:textId="7EFCABC8" w:rsidR="00A302BB" w:rsidRDefault="00A302BB" w:rsidP="00A302BB">
      <w:pPr>
        <w:spacing w:after="0"/>
      </w:pPr>
      <w:r>
        <w:t>[Employee's Name]</w:t>
      </w:r>
    </w:p>
    <w:p w14:paraId="2EB0207C" w14:textId="77777777" w:rsidR="00A302BB" w:rsidRDefault="00A302BB" w:rsidP="00A302BB">
      <w:pPr>
        <w:spacing w:after="0"/>
      </w:pPr>
    </w:p>
    <w:p w14:paraId="35DB08D1" w14:textId="2F8B7577" w:rsidR="00A302BB" w:rsidRDefault="00A302BB" w:rsidP="00A302BB">
      <w:pPr>
        <w:spacing w:after="0"/>
      </w:pPr>
      <w:r>
        <w:t>Signature: ________________________</w:t>
      </w:r>
    </w:p>
    <w:p w14:paraId="2EEE169D" w14:textId="77777777" w:rsidR="00A302BB" w:rsidRDefault="00A302BB" w:rsidP="00A302BB">
      <w:pPr>
        <w:spacing w:after="0"/>
      </w:pPr>
    </w:p>
    <w:p w14:paraId="7EE652F5" w14:textId="14B93AA0" w:rsidR="00A302BB" w:rsidRDefault="00A302BB" w:rsidP="00A302BB">
      <w:pPr>
        <w:spacing w:after="0"/>
      </w:pPr>
      <w:r>
        <w:t>Date: ________________________</w:t>
      </w:r>
    </w:p>
    <w:p w14:paraId="49AB9632" w14:textId="7A5AED0F" w:rsidR="001177E0" w:rsidRDefault="001177E0">
      <w:r>
        <w:br w:type="page"/>
      </w:r>
    </w:p>
    <w:p w14:paraId="6289FAB4" w14:textId="77777777" w:rsidR="001177E0" w:rsidRDefault="001177E0" w:rsidP="001177E0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Salary Slip for the Month of [Month, Year]</w:t>
      </w:r>
    </w:p>
    <w:p w14:paraId="6263C0E0" w14:textId="77777777" w:rsidR="001177E0" w:rsidRDefault="001177E0" w:rsidP="001177E0">
      <w:pPr>
        <w:spacing w:after="0"/>
      </w:pPr>
    </w:p>
    <w:p w14:paraId="27EB4A63" w14:textId="77777777" w:rsidR="001177E0" w:rsidRDefault="001177E0" w:rsidP="001177E0">
      <w:pPr>
        <w:spacing w:after="0"/>
        <w:rPr>
          <w:i/>
          <w:iCs/>
        </w:rPr>
      </w:pPr>
      <w:r>
        <w:rPr>
          <w:i/>
          <w:iCs/>
        </w:rPr>
        <w:t>Employee Details</w:t>
      </w:r>
    </w:p>
    <w:p w14:paraId="089178DB" w14:textId="77777777" w:rsidR="001177E0" w:rsidRDefault="001177E0" w:rsidP="001177E0">
      <w:pPr>
        <w:spacing w:after="0"/>
      </w:pPr>
      <w:r>
        <w:rPr>
          <w:b/>
          <w:bCs/>
        </w:rPr>
        <w:t>Employee Name</w:t>
      </w:r>
      <w:r>
        <w:t>:</w:t>
      </w:r>
      <w:r>
        <w:tab/>
        <w:t>[Employee's Name]</w:t>
      </w:r>
    </w:p>
    <w:p w14:paraId="4FD62893" w14:textId="77777777" w:rsidR="001177E0" w:rsidRDefault="001177E0" w:rsidP="001177E0">
      <w:pPr>
        <w:spacing w:after="0"/>
      </w:pPr>
      <w:r>
        <w:rPr>
          <w:b/>
          <w:bCs/>
        </w:rPr>
        <w:t>Employee ID</w:t>
      </w:r>
      <w:r>
        <w:t>:</w:t>
      </w:r>
      <w:r>
        <w:tab/>
      </w:r>
      <w:r>
        <w:tab/>
        <w:t xml:space="preserve">[Employee ID]    </w:t>
      </w:r>
    </w:p>
    <w:p w14:paraId="65DF6006" w14:textId="77777777" w:rsidR="001177E0" w:rsidRDefault="001177E0" w:rsidP="001177E0">
      <w:pPr>
        <w:spacing w:after="0"/>
      </w:pPr>
      <w:r>
        <w:rPr>
          <w:b/>
          <w:bCs/>
        </w:rPr>
        <w:t>Designation</w:t>
      </w:r>
      <w:r>
        <w:t>:</w:t>
      </w:r>
      <w:r>
        <w:tab/>
      </w:r>
      <w:r>
        <w:tab/>
        <w:t xml:space="preserve">[Job Title]        </w:t>
      </w:r>
    </w:p>
    <w:p w14:paraId="4573B11A" w14:textId="77777777" w:rsidR="001177E0" w:rsidRDefault="001177E0" w:rsidP="001177E0">
      <w:pPr>
        <w:spacing w:after="0"/>
      </w:pPr>
      <w:r>
        <w:rPr>
          <w:b/>
          <w:bCs/>
        </w:rPr>
        <w:t>Department</w:t>
      </w:r>
      <w:r>
        <w:t>:</w:t>
      </w:r>
      <w:r>
        <w:tab/>
      </w:r>
      <w:r>
        <w:tab/>
        <w:t xml:space="preserve">[Department]  </w:t>
      </w:r>
    </w:p>
    <w:p w14:paraId="025E1402" w14:textId="77777777" w:rsidR="001177E0" w:rsidRDefault="001177E0" w:rsidP="001177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77E0" w14:paraId="3B7BDCFD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30DE" w14:textId="77777777" w:rsidR="001177E0" w:rsidRDefault="001177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Earnings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1EF" w14:textId="77777777" w:rsidR="001177E0" w:rsidRDefault="001177E0">
            <w:pPr>
              <w:rPr>
                <w:b/>
                <w:bCs/>
              </w:rPr>
            </w:pPr>
          </w:p>
        </w:tc>
      </w:tr>
      <w:tr w:rsidR="001177E0" w14:paraId="5C1459BC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479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4246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1177E0" w14:paraId="2E9F20DD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721" w14:textId="77777777" w:rsidR="001177E0" w:rsidRDefault="001177E0">
            <w:r>
              <w:t>Basic Salary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AB2" w14:textId="77777777" w:rsidR="001177E0" w:rsidRDefault="001177E0">
            <w:r>
              <w:t>[Basic Salary Amount]</w:t>
            </w:r>
          </w:p>
        </w:tc>
      </w:tr>
      <w:tr w:rsidR="001177E0" w14:paraId="34D8D970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7BBA" w14:textId="77777777" w:rsidR="001177E0" w:rsidRDefault="001177E0">
            <w:r>
              <w:t>HRA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650" w14:textId="77777777" w:rsidR="001177E0" w:rsidRDefault="001177E0">
            <w:r>
              <w:t>[HRA Amount]</w:t>
            </w:r>
          </w:p>
        </w:tc>
      </w:tr>
      <w:tr w:rsidR="001177E0" w14:paraId="57073D16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7760" w14:textId="77777777" w:rsidR="001177E0" w:rsidRDefault="001177E0">
            <w:r>
              <w:t>Allowances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87F9" w14:textId="77777777" w:rsidR="001177E0" w:rsidRDefault="001177E0">
            <w:r>
              <w:t>[Allowances Amount]</w:t>
            </w:r>
          </w:p>
        </w:tc>
      </w:tr>
      <w:tr w:rsidR="001177E0" w14:paraId="7F993B2B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68D5" w14:textId="77777777" w:rsidR="001177E0" w:rsidRDefault="001177E0">
            <w:r>
              <w:t>Bonus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62E" w14:textId="77777777" w:rsidR="001177E0" w:rsidRDefault="001177E0">
            <w:r>
              <w:t>[Bonus Amount]</w:t>
            </w:r>
          </w:p>
        </w:tc>
      </w:tr>
      <w:tr w:rsidR="001177E0" w14:paraId="47C1EC9A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E41F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Total Earnings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4AB6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[Total Earnings]</w:t>
            </w:r>
          </w:p>
        </w:tc>
      </w:tr>
      <w:tr w:rsidR="001177E0" w14:paraId="3B786399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AA88" w14:textId="77777777" w:rsidR="001177E0" w:rsidRDefault="001177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Deductions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465" w14:textId="77777777" w:rsidR="001177E0" w:rsidRDefault="001177E0">
            <w:pPr>
              <w:rPr>
                <w:b/>
                <w:bCs/>
              </w:rPr>
            </w:pPr>
          </w:p>
        </w:tc>
      </w:tr>
      <w:tr w:rsidR="001177E0" w14:paraId="098B5D28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B68E" w14:textId="77777777" w:rsidR="001177E0" w:rsidRDefault="001177E0">
            <w:r>
              <w:t>Provident Funds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347D" w14:textId="77777777" w:rsidR="001177E0" w:rsidRDefault="001177E0">
            <w:r>
              <w:t>[Amount]</w:t>
            </w:r>
          </w:p>
        </w:tc>
      </w:tr>
      <w:tr w:rsidR="001177E0" w14:paraId="17971DD1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6E6B" w14:textId="77777777" w:rsidR="001177E0" w:rsidRDefault="001177E0">
            <w:r>
              <w:t>Professional Tax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31F" w14:textId="77777777" w:rsidR="001177E0" w:rsidRDefault="001177E0">
            <w:r>
              <w:t>[Amount]</w:t>
            </w:r>
          </w:p>
        </w:tc>
      </w:tr>
      <w:tr w:rsidR="001177E0" w14:paraId="0E16CF78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0A7" w14:textId="77777777" w:rsidR="001177E0" w:rsidRDefault="001177E0">
            <w:r>
              <w:t>Other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336" w14:textId="77777777" w:rsidR="001177E0" w:rsidRDefault="001177E0">
            <w:r>
              <w:t>[Amount]</w:t>
            </w:r>
          </w:p>
        </w:tc>
      </w:tr>
      <w:tr w:rsidR="001177E0" w14:paraId="4E64458E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E1B3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Total Deductions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3EDB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[Total Deductions]</w:t>
            </w:r>
          </w:p>
        </w:tc>
      </w:tr>
      <w:tr w:rsidR="001177E0" w14:paraId="1AFC294A" w14:textId="77777777" w:rsidTr="001177E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24EF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Net Pay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E88D" w14:textId="77777777" w:rsidR="001177E0" w:rsidRDefault="001177E0">
            <w:pPr>
              <w:rPr>
                <w:b/>
                <w:bCs/>
              </w:rPr>
            </w:pPr>
            <w:r>
              <w:rPr>
                <w:b/>
                <w:bCs/>
              </w:rPr>
              <w:t>[Amount]</w:t>
            </w:r>
          </w:p>
        </w:tc>
      </w:tr>
    </w:tbl>
    <w:p w14:paraId="56C8BAF9" w14:textId="77777777" w:rsidR="001177E0" w:rsidRDefault="001177E0" w:rsidP="001177E0">
      <w:pPr>
        <w:spacing w:after="0"/>
      </w:pPr>
    </w:p>
    <w:p w14:paraId="6DB9BA0C" w14:textId="77777777" w:rsidR="001177E0" w:rsidRDefault="001177E0" w:rsidP="001177E0">
      <w:pPr>
        <w:spacing w:after="0"/>
      </w:pPr>
      <w:r>
        <w:t>Authorized Signatory</w:t>
      </w:r>
    </w:p>
    <w:p w14:paraId="0923452A" w14:textId="77777777" w:rsidR="001177E0" w:rsidRDefault="001177E0" w:rsidP="001177E0">
      <w:pPr>
        <w:spacing w:after="0"/>
      </w:pPr>
    </w:p>
    <w:p w14:paraId="292117D4" w14:textId="77777777" w:rsidR="001177E0" w:rsidRDefault="001177E0" w:rsidP="001177E0">
      <w:pPr>
        <w:spacing w:after="0"/>
      </w:pPr>
    </w:p>
    <w:p w14:paraId="759BE300" w14:textId="77777777" w:rsidR="001177E0" w:rsidRDefault="001177E0" w:rsidP="001177E0">
      <w:pPr>
        <w:spacing w:after="0"/>
      </w:pPr>
      <w:r>
        <w:t xml:space="preserve">[Company Representative Name]  </w:t>
      </w:r>
    </w:p>
    <w:p w14:paraId="78605FAC" w14:textId="77777777" w:rsidR="001177E0" w:rsidRDefault="001177E0" w:rsidP="001177E0">
      <w:pPr>
        <w:spacing w:after="0"/>
      </w:pPr>
      <w:r>
        <w:t>[Company Representative Title]</w:t>
      </w:r>
    </w:p>
    <w:p w14:paraId="2443403F" w14:textId="77777777" w:rsidR="001177E0" w:rsidRDefault="001177E0" w:rsidP="001177E0">
      <w:pPr>
        <w:spacing w:after="0"/>
      </w:pPr>
    </w:p>
    <w:p w14:paraId="0D45482C" w14:textId="0D467966" w:rsidR="00A302BB" w:rsidRPr="00A302BB" w:rsidRDefault="001177E0" w:rsidP="00A302BB">
      <w:pPr>
        <w:spacing w:after="0"/>
      </w:pPr>
      <w:r>
        <w:t>Date: [Date]</w:t>
      </w:r>
    </w:p>
    <w:sectPr w:rsidR="00A302BB" w:rsidRPr="00A302BB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BA06" w14:textId="77777777" w:rsidR="002564E3" w:rsidRDefault="002564E3">
      <w:pPr>
        <w:spacing w:after="0"/>
      </w:pPr>
      <w:r>
        <w:separator/>
      </w:r>
    </w:p>
    <w:p w14:paraId="3BE02DD4" w14:textId="77777777" w:rsidR="002564E3" w:rsidRDefault="002564E3"/>
  </w:endnote>
  <w:endnote w:type="continuationSeparator" w:id="0">
    <w:p w14:paraId="3163DA9C" w14:textId="77777777" w:rsidR="002564E3" w:rsidRDefault="002564E3">
      <w:pPr>
        <w:spacing w:after="0"/>
      </w:pPr>
      <w:r>
        <w:continuationSeparator/>
      </w:r>
    </w:p>
    <w:p w14:paraId="5EC66BC3" w14:textId="77777777" w:rsidR="002564E3" w:rsidRDefault="00256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0266" w14:textId="0D6EA510" w:rsidR="00A302BB" w:rsidRPr="00A302BB" w:rsidRDefault="00762570" w:rsidP="00A302BB">
    <w:pPr>
      <w:pStyle w:val="Footer"/>
      <w:rPr>
        <w:b/>
        <w:bCs/>
      </w:rPr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70274011" wp14:editId="75BB4536">
              <wp:simplePos x="0" y="0"/>
              <wp:positionH relativeFrom="page">
                <wp:align>right</wp:align>
              </wp:positionH>
              <wp:positionV relativeFrom="page">
                <wp:posOffset>7340600</wp:posOffset>
              </wp:positionV>
              <wp:extent cx="8177107" cy="2787650"/>
              <wp:effectExtent l="0" t="0" r="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7107" cy="278765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2D768" id="Group 19" o:spid="_x0000_s1026" alt="&quot;&quot;" style="position:absolute;margin-left:592.65pt;margin-top:578pt;width:643.85pt;height:219.5pt;z-index:-251651073;mso-position-horizontal:right;mso-position-horizontal-relative:page;mso-position-vertical-relative:page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 w:rsidR="00A302BB" w:rsidRPr="00A302BB">
      <w:rPr>
        <w:b/>
        <w:bCs/>
      </w:rPr>
      <w:t>Address</w:t>
    </w:r>
  </w:p>
  <w:p w14:paraId="3641681F" w14:textId="55B56B15" w:rsidR="00A302BB" w:rsidRDefault="00A302BB" w:rsidP="00A302BB">
    <w:pPr>
      <w:pStyle w:val="Footer"/>
    </w:pPr>
    <w:r>
      <w:t>B-44, Sec B, Indrapuri, Bhopal, MP, India 462022</w:t>
    </w:r>
  </w:p>
  <w:p w14:paraId="6FCBFA2A" w14:textId="74A62EAA" w:rsidR="00E073C9" w:rsidRDefault="00A302BB" w:rsidP="00E073C9">
    <w:pPr>
      <w:pStyle w:val="Footer"/>
    </w:pPr>
    <w:r>
      <w:t>+9191091 71244 | +9191091 71245</w:t>
    </w:r>
  </w:p>
  <w:p w14:paraId="7F490E8C" w14:textId="1780D040" w:rsidR="00E073C9" w:rsidRDefault="00A302BB" w:rsidP="00E073C9">
    <w:pPr>
      <w:pStyle w:val="Footer"/>
    </w:pPr>
    <w:r>
      <w:t>hello@qrstaff.in</w:t>
    </w:r>
  </w:p>
  <w:p w14:paraId="30C00347" w14:textId="04CED283" w:rsidR="00E63A04" w:rsidRPr="00E073C9" w:rsidRDefault="00A302BB" w:rsidP="00E073C9">
    <w:pPr>
      <w:pStyle w:val="Footer"/>
    </w:pPr>
    <w:r>
      <w:t>www.qrstaff.in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3112" w14:textId="77777777" w:rsidR="004C287B" w:rsidRDefault="00000000" w:rsidP="00936859">
    <w:pPr>
      <w:pStyle w:val="Footer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31B44167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B3DD94B" w14:textId="77777777" w:rsidR="00936859" w:rsidRDefault="00000000" w:rsidP="00936859">
    <w:pPr>
      <w:pStyle w:val="Footer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3EC5FA06" w14:textId="77777777" w:rsidR="00936859" w:rsidRDefault="00000000" w:rsidP="00936859">
    <w:pPr>
      <w:pStyle w:val="Footer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4C1581AF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1191A56DF4D9473B88697CC8B8022DBE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6324EB2" wp14:editId="4301D3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1501F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6416" w14:textId="77777777" w:rsidR="002564E3" w:rsidRDefault="002564E3">
      <w:pPr>
        <w:spacing w:after="0"/>
      </w:pPr>
      <w:r>
        <w:separator/>
      </w:r>
    </w:p>
    <w:p w14:paraId="2B8E71F7" w14:textId="77777777" w:rsidR="002564E3" w:rsidRDefault="002564E3"/>
  </w:footnote>
  <w:footnote w:type="continuationSeparator" w:id="0">
    <w:p w14:paraId="0CAE0799" w14:textId="77777777" w:rsidR="002564E3" w:rsidRDefault="002564E3">
      <w:pPr>
        <w:spacing w:after="0"/>
      </w:pPr>
      <w:r>
        <w:continuationSeparator/>
      </w:r>
    </w:p>
    <w:p w14:paraId="0B661F79" w14:textId="77777777" w:rsidR="002564E3" w:rsidRDefault="002564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B2C0" w14:textId="77777777" w:rsidR="00E63A04" w:rsidRDefault="00E073C9" w:rsidP="00E073C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CFB191" wp14:editId="01DC0137">
              <wp:extent cx="2057400" cy="1057275"/>
              <wp:effectExtent l="0" t="0" r="0" b="9525"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7A18A" w14:textId="618D8D70" w:rsidR="00E073C9" w:rsidRPr="001439FF" w:rsidRDefault="00A302BB" w:rsidP="00A302BB">
                            <w:pPr>
                              <w:pStyle w:val="Log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FB191" id="Group 13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">
              <v:group id="Group 14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" filled="f" fillcolor="#fffffe" stroked="f" strokecolor="#212120" insetpen="t">
                <v:textbox inset="2.88pt,2.88pt,2.88pt,2.88pt">
                  <w:txbxContent>
                    <w:p w14:paraId="3827A18A" w14:textId="618D8D70" w:rsidR="00E073C9" w:rsidRPr="001439FF" w:rsidRDefault="00A302BB" w:rsidP="00A302BB">
                      <w:pPr>
                        <w:pStyle w:val="Logo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Company Name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866D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71933D0" wp14:editId="6CE55D1F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9FA99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71933D0" id="Group 2" o:spid="_x0000_s1032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33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34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5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6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6539FA99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227346">
    <w:abstractNumId w:val="9"/>
  </w:num>
  <w:num w:numId="2" w16cid:durableId="701713210">
    <w:abstractNumId w:val="7"/>
  </w:num>
  <w:num w:numId="3" w16cid:durableId="888685977">
    <w:abstractNumId w:val="6"/>
  </w:num>
  <w:num w:numId="4" w16cid:durableId="854460651">
    <w:abstractNumId w:val="5"/>
  </w:num>
  <w:num w:numId="5" w16cid:durableId="239489421">
    <w:abstractNumId w:val="4"/>
  </w:num>
  <w:num w:numId="6" w16cid:durableId="80563894">
    <w:abstractNumId w:val="8"/>
  </w:num>
  <w:num w:numId="7" w16cid:durableId="152527069">
    <w:abstractNumId w:val="3"/>
  </w:num>
  <w:num w:numId="8" w16cid:durableId="1710959383">
    <w:abstractNumId w:val="2"/>
  </w:num>
  <w:num w:numId="9" w16cid:durableId="1636106574">
    <w:abstractNumId w:val="1"/>
  </w:num>
  <w:num w:numId="10" w16cid:durableId="163652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B"/>
    <w:rsid w:val="000115CE"/>
    <w:rsid w:val="000828F4"/>
    <w:rsid w:val="000C41F2"/>
    <w:rsid w:val="000F51EC"/>
    <w:rsid w:val="000F7122"/>
    <w:rsid w:val="001177E0"/>
    <w:rsid w:val="00177783"/>
    <w:rsid w:val="001B4EEF"/>
    <w:rsid w:val="001B689C"/>
    <w:rsid w:val="00200635"/>
    <w:rsid w:val="00254E0D"/>
    <w:rsid w:val="002564E3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5125BB"/>
    <w:rsid w:val="005264AB"/>
    <w:rsid w:val="00537F9C"/>
    <w:rsid w:val="00572222"/>
    <w:rsid w:val="005774CC"/>
    <w:rsid w:val="005D3057"/>
    <w:rsid w:val="005D3DA6"/>
    <w:rsid w:val="006379BC"/>
    <w:rsid w:val="00642E91"/>
    <w:rsid w:val="006C6CAD"/>
    <w:rsid w:val="007416D6"/>
    <w:rsid w:val="00744EA9"/>
    <w:rsid w:val="00752FC4"/>
    <w:rsid w:val="00757E9C"/>
    <w:rsid w:val="00762570"/>
    <w:rsid w:val="007B4C91"/>
    <w:rsid w:val="007C253C"/>
    <w:rsid w:val="007D70F7"/>
    <w:rsid w:val="007E4D2B"/>
    <w:rsid w:val="007F3D55"/>
    <w:rsid w:val="00830C5F"/>
    <w:rsid w:val="00834A33"/>
    <w:rsid w:val="0084496F"/>
    <w:rsid w:val="00851B43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9390D"/>
    <w:rsid w:val="009A039F"/>
    <w:rsid w:val="00A17117"/>
    <w:rsid w:val="00A302BB"/>
    <w:rsid w:val="00A316D3"/>
    <w:rsid w:val="00A5578C"/>
    <w:rsid w:val="00A62C23"/>
    <w:rsid w:val="00A763AE"/>
    <w:rsid w:val="00AC1A6E"/>
    <w:rsid w:val="00B63133"/>
    <w:rsid w:val="00BA516E"/>
    <w:rsid w:val="00BC0F0A"/>
    <w:rsid w:val="00C11980"/>
    <w:rsid w:val="00C37964"/>
    <w:rsid w:val="00C948EA"/>
    <w:rsid w:val="00CB0809"/>
    <w:rsid w:val="00D04123"/>
    <w:rsid w:val="00D06525"/>
    <w:rsid w:val="00D149F1"/>
    <w:rsid w:val="00D20A90"/>
    <w:rsid w:val="00D36106"/>
    <w:rsid w:val="00D66793"/>
    <w:rsid w:val="00DC7840"/>
    <w:rsid w:val="00E073C9"/>
    <w:rsid w:val="00E3230F"/>
    <w:rsid w:val="00E5646A"/>
    <w:rsid w:val="00E62294"/>
    <w:rsid w:val="00E63A04"/>
    <w:rsid w:val="00E64688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7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CC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91A56DF4D9473B88697CC8B802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D97E-FFD8-43CD-8026-ABB4C6BA8045}"/>
      </w:docPartPr>
      <w:docPartBody>
        <w:p w:rsidR="009E6C16" w:rsidRDefault="009E6C16">
          <w:pPr>
            <w:pStyle w:val="1191A56DF4D9473B88697CC8B8022DB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6"/>
    <w:rsid w:val="009E6C16"/>
    <w:rsid w:val="00BA516E"/>
    <w:rsid w:val="00D12D95"/>
    <w:rsid w:val="00D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191A56DF4D9473B88697CC8B8022DBE">
    <w:name w:val="1191A56DF4D9473B88697CC8B802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letterhead.dotx</Template>
  <TotalTime>0</TotalTime>
  <Pages>6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2024-05-20T10:37:00Z</dcterms:created>
  <dcterms:modified xsi:type="dcterms:W3CDTF">2024-05-20T11:22:00Z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